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DB7C" w14:textId="3DE6D12F" w:rsidR="002811A9" w:rsidRDefault="002811A9"/>
    <w:sdt>
      <w:sdtPr>
        <w:id w:val="2252425"/>
        <w:docPartObj>
          <w:docPartGallery w:val="Cover Pages"/>
          <w:docPartUnique/>
        </w:docPartObj>
      </w:sdtPr>
      <w:sdtEndPr>
        <w:rPr>
          <w:rStyle w:val="BookTitle"/>
          <w:rFonts w:asciiTheme="majorHAnsi" w:eastAsiaTheme="majorEastAsia" w:hAnsiTheme="majorHAnsi" w:cstheme="majorBidi"/>
          <w:b/>
          <w:bCs/>
          <w:smallCaps/>
          <w:color w:val="000000" w:themeColor="text1"/>
          <w:sz w:val="28"/>
          <w:szCs w:val="28"/>
        </w:rPr>
      </w:sdtEndPr>
      <w:sdtContent>
        <w:p w14:paraId="7F01FA23" w14:textId="77777777" w:rsidR="00EF5E10" w:rsidRDefault="00EF5E10" w:rsidP="00EF5E10"/>
        <w:p w14:paraId="09E6059B" w14:textId="77777777" w:rsidR="00EF5E10" w:rsidRDefault="00EF5E10" w:rsidP="00EF5E10">
          <w:pPr>
            <w:rPr>
              <w:rStyle w:val="BookTitle"/>
              <w:rFonts w:ascii="Calibri" w:eastAsiaTheme="majorEastAsia" w:hAnsi="Calibri" w:cs="Calibri"/>
              <w:bCs w:val="0"/>
              <w:smallCaps w:val="0"/>
              <w:color w:val="000000" w:themeColor="text1"/>
              <w:sz w:val="28"/>
              <w:szCs w:val="28"/>
            </w:rPr>
          </w:pPr>
        </w:p>
        <w:p w14:paraId="5871CC92" w14:textId="77777777" w:rsidR="00EF5E10" w:rsidRPr="00EF5E10" w:rsidRDefault="00EF5E10" w:rsidP="00EF5E10">
          <w:pPr>
            <w:jc w:val="center"/>
            <w:rPr>
              <w:rStyle w:val="BookTitle"/>
              <w:rFonts w:ascii="Calibri" w:eastAsiaTheme="majorEastAsia" w:hAnsi="Calibri" w:cs="Calibri"/>
              <w:bCs w:val="0"/>
              <w:smallCaps w:val="0"/>
              <w:color w:val="864EA8" w:themeColor="accent1" w:themeShade="BF"/>
              <w:sz w:val="72"/>
              <w:szCs w:val="72"/>
            </w:rPr>
          </w:pPr>
          <w:r w:rsidRPr="00EF5E10">
            <w:rPr>
              <w:rStyle w:val="BookTitle"/>
              <w:rFonts w:ascii="Calibri" w:eastAsiaTheme="majorEastAsia" w:hAnsi="Calibri" w:cs="Calibri"/>
              <w:bCs w:val="0"/>
              <w:smallCaps w:val="0"/>
              <w:color w:val="864EA8" w:themeColor="accent1" w:themeShade="BF"/>
              <w:sz w:val="72"/>
              <w:szCs w:val="72"/>
            </w:rPr>
            <w:t>STANLEY PRIMARY SCHOOL</w:t>
          </w:r>
        </w:p>
        <w:p w14:paraId="20C1DEE6" w14:textId="77777777" w:rsidR="00F06CCF" w:rsidRDefault="00F06CCF" w:rsidP="00EF5E10">
          <w:pPr>
            <w:jc w:val="center"/>
            <w:rPr>
              <w:rStyle w:val="BookTitle"/>
              <w:rFonts w:asciiTheme="majorHAnsi" w:eastAsiaTheme="majorEastAsia" w:hAnsiTheme="majorHAnsi" w:cstheme="majorBidi"/>
              <w:b w:val="0"/>
              <w:bCs w:val="0"/>
              <w:smallCaps w:val="0"/>
              <w:color w:val="000000" w:themeColor="text1"/>
              <w:sz w:val="28"/>
              <w:szCs w:val="28"/>
            </w:rPr>
          </w:pPr>
        </w:p>
        <w:p w14:paraId="4890D992" w14:textId="77777777" w:rsidR="00F06CCF" w:rsidRDefault="00F06CCF" w:rsidP="00EF5E10">
          <w:pPr>
            <w:jc w:val="center"/>
            <w:rPr>
              <w:rStyle w:val="BookTitle"/>
              <w:rFonts w:asciiTheme="majorHAnsi" w:eastAsiaTheme="majorEastAsia" w:hAnsiTheme="majorHAnsi" w:cstheme="majorBidi"/>
              <w:b w:val="0"/>
              <w:bCs w:val="0"/>
              <w:smallCaps w:val="0"/>
              <w:color w:val="000000" w:themeColor="text1"/>
              <w:sz w:val="28"/>
              <w:szCs w:val="28"/>
            </w:rPr>
          </w:pPr>
        </w:p>
        <w:p w14:paraId="77F7A2D5" w14:textId="77777777" w:rsidR="00F06CCF" w:rsidRDefault="00F06CCF" w:rsidP="00EF5E10">
          <w:pPr>
            <w:jc w:val="center"/>
            <w:rPr>
              <w:rStyle w:val="BookTitle"/>
              <w:rFonts w:asciiTheme="majorHAnsi" w:eastAsiaTheme="majorEastAsia" w:hAnsiTheme="majorHAnsi" w:cstheme="majorBidi"/>
              <w:b w:val="0"/>
              <w:bCs w:val="0"/>
              <w:smallCaps w:val="0"/>
              <w:color w:val="000000" w:themeColor="text1"/>
              <w:sz w:val="28"/>
              <w:szCs w:val="28"/>
            </w:rPr>
          </w:pPr>
        </w:p>
        <w:p w14:paraId="722EBBB0" w14:textId="77777777" w:rsidR="00EF5E10" w:rsidRDefault="00EF5E10" w:rsidP="00EF5E10">
          <w:pPr>
            <w:jc w:val="center"/>
            <w:rPr>
              <w:rStyle w:val="BookTitle"/>
              <w:rFonts w:asciiTheme="majorHAnsi" w:eastAsiaTheme="majorEastAsia" w:hAnsiTheme="majorHAnsi" w:cstheme="majorBidi"/>
              <w:b w:val="0"/>
              <w:bCs w:val="0"/>
              <w:smallCaps w:val="0"/>
              <w:color w:val="000000" w:themeColor="text1"/>
              <w:sz w:val="28"/>
              <w:szCs w:val="28"/>
            </w:rPr>
          </w:pPr>
          <w:r>
            <w:rPr>
              <w:rFonts w:asciiTheme="majorHAnsi" w:eastAsiaTheme="majorEastAsia" w:hAnsiTheme="majorHAnsi" w:cstheme="majorBidi"/>
              <w:b/>
              <w:bCs/>
              <w:smallCaps/>
              <w:noProof/>
              <w:color w:val="000000" w:themeColor="text1"/>
              <w:sz w:val="28"/>
              <w:szCs w:val="28"/>
            </w:rPr>
            <w:drawing>
              <wp:inline distT="0" distB="0" distL="0" distR="0" wp14:anchorId="498A96DD" wp14:editId="64CA688F">
                <wp:extent cx="3479581" cy="32475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ley Primary Schoo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2631" cy="3250353"/>
                        </a:xfrm>
                        <a:prstGeom prst="rect">
                          <a:avLst/>
                        </a:prstGeom>
                      </pic:spPr>
                    </pic:pic>
                  </a:graphicData>
                </a:graphic>
              </wp:inline>
            </w:drawing>
          </w:r>
        </w:p>
        <w:p w14:paraId="05E347F3" w14:textId="77777777" w:rsidR="00EF5E10" w:rsidRDefault="00EF5E10" w:rsidP="00EF5E10">
          <w:pPr>
            <w:jc w:val="center"/>
            <w:rPr>
              <w:rStyle w:val="BookTitle"/>
              <w:rFonts w:asciiTheme="majorHAnsi" w:eastAsiaTheme="majorEastAsia" w:hAnsiTheme="majorHAnsi" w:cstheme="majorBidi"/>
              <w:b w:val="0"/>
              <w:bCs w:val="0"/>
              <w:smallCaps w:val="0"/>
              <w:color w:val="000000" w:themeColor="text1"/>
              <w:sz w:val="28"/>
              <w:szCs w:val="28"/>
            </w:rPr>
          </w:pPr>
        </w:p>
        <w:p w14:paraId="7B4BF63D" w14:textId="77777777" w:rsidR="00F06CCF" w:rsidRDefault="00F06CCF" w:rsidP="00BD18DD">
          <w:pPr>
            <w:jc w:val="center"/>
            <w:rPr>
              <w:rStyle w:val="BookTitle"/>
              <w:rFonts w:ascii="Calibri" w:eastAsiaTheme="majorEastAsia" w:hAnsi="Calibri" w:cs="Calibri"/>
              <w:bCs w:val="0"/>
              <w:smallCaps w:val="0"/>
              <w:color w:val="864EA8" w:themeColor="accent1" w:themeShade="BF"/>
              <w:sz w:val="48"/>
              <w:szCs w:val="48"/>
            </w:rPr>
          </w:pPr>
        </w:p>
        <w:p w14:paraId="2C326E82" w14:textId="730F41B3" w:rsidR="00EF5E10" w:rsidRDefault="00753644" w:rsidP="00BD18DD">
          <w:pPr>
            <w:jc w:val="center"/>
            <w:rPr>
              <w:rStyle w:val="BookTitle"/>
              <w:rFonts w:ascii="Calibri" w:eastAsiaTheme="majorEastAsia" w:hAnsi="Calibri" w:cs="Calibri"/>
              <w:bCs w:val="0"/>
              <w:smallCaps w:val="0"/>
              <w:color w:val="864EA8" w:themeColor="accent1" w:themeShade="BF"/>
              <w:sz w:val="48"/>
              <w:szCs w:val="48"/>
            </w:rPr>
          </w:pPr>
          <w:r>
            <w:rPr>
              <w:rStyle w:val="BookTitle"/>
              <w:rFonts w:ascii="Calibri" w:eastAsiaTheme="majorEastAsia" w:hAnsi="Calibri" w:cs="Calibri"/>
              <w:bCs w:val="0"/>
              <w:smallCaps w:val="0"/>
              <w:color w:val="864EA8" w:themeColor="accent1" w:themeShade="BF"/>
              <w:sz w:val="48"/>
              <w:szCs w:val="48"/>
            </w:rPr>
            <w:t>ABSENCE REQUEST FORM</w:t>
          </w:r>
        </w:p>
        <w:p w14:paraId="25C63DE1" w14:textId="77777777" w:rsidR="00EF5E10" w:rsidRPr="00EF5E10" w:rsidRDefault="00EF5E10" w:rsidP="00EF5E10">
          <w:pPr>
            <w:rPr>
              <w:rStyle w:val="BookTitle"/>
              <w:rFonts w:ascii="Calibri" w:eastAsiaTheme="majorEastAsia" w:hAnsi="Calibri" w:cs="Calibri"/>
              <w:b w:val="0"/>
              <w:bCs w:val="0"/>
              <w:smallCaps w:val="0"/>
              <w:color w:val="000000" w:themeColor="text1"/>
              <w:sz w:val="28"/>
              <w:szCs w:val="28"/>
            </w:rPr>
          </w:pPr>
        </w:p>
        <w:p w14:paraId="4140B39C" w14:textId="0849145D" w:rsidR="00EF5E10" w:rsidRPr="00EF5E10" w:rsidRDefault="00EF5E10" w:rsidP="00EF5E10">
          <w:pPr>
            <w:rPr>
              <w:rStyle w:val="BookTitle"/>
              <w:rFonts w:ascii="Calibri" w:eastAsiaTheme="majorEastAsia" w:hAnsi="Calibri" w:cs="Calibri"/>
              <w:b w:val="0"/>
              <w:bCs w:val="0"/>
              <w:smallCaps w:val="0"/>
              <w:color w:val="000000" w:themeColor="text1"/>
              <w:sz w:val="28"/>
              <w:szCs w:val="28"/>
            </w:rPr>
          </w:pPr>
        </w:p>
        <w:p w14:paraId="6A373D76" w14:textId="3CFE1A4F" w:rsidR="00EF5E10" w:rsidRPr="00EF5E10" w:rsidRDefault="00F45E41" w:rsidP="00EF5E10">
          <w:pPr>
            <w:rPr>
              <w:rStyle w:val="BookTitle"/>
              <w:rFonts w:asciiTheme="majorHAnsi" w:eastAsiaTheme="majorEastAsia" w:hAnsiTheme="majorHAnsi" w:cstheme="majorBidi"/>
              <w:b w:val="0"/>
              <w:bCs w:val="0"/>
              <w:smallCaps w:val="0"/>
              <w:color w:val="000000" w:themeColor="text1"/>
              <w:sz w:val="28"/>
              <w:szCs w:val="28"/>
            </w:rPr>
          </w:pPr>
          <w:r>
            <w:rPr>
              <w:rStyle w:val="BookTitle"/>
              <w:rFonts w:asciiTheme="majorHAnsi" w:eastAsiaTheme="majorEastAsia" w:hAnsiTheme="majorHAnsi" w:cstheme="majorBidi"/>
              <w:b w:val="0"/>
              <w:bCs w:val="0"/>
              <w:smallCaps w:val="0"/>
              <w:color w:val="000000" w:themeColor="text1"/>
              <w:sz w:val="28"/>
              <w:szCs w:val="28"/>
            </w:rPr>
            <w:br w:type="page"/>
          </w:r>
        </w:p>
      </w:sdtContent>
    </w:sdt>
    <w:p w14:paraId="643DD73E" w14:textId="49B646B0" w:rsidR="0066285B" w:rsidRDefault="0066285B" w:rsidP="00EF5E10">
      <w:pPr>
        <w:rPr>
          <w:rFonts w:ascii="Calibri" w:hAnsi="Calibri" w:cs="Calibri"/>
          <w:sz w:val="16"/>
          <w:szCs w:val="24"/>
        </w:rPr>
      </w:pPr>
    </w:p>
    <w:p w14:paraId="015A8393" w14:textId="1806E18D" w:rsidR="00064703" w:rsidRDefault="00064703" w:rsidP="00064703">
      <w:pPr>
        <w:pStyle w:val="Heading1"/>
        <w:tabs>
          <w:tab w:val="center" w:pos="3955"/>
          <w:tab w:val="center" w:pos="7555"/>
        </w:tabs>
        <w:jc w:val="center"/>
        <w:rPr>
          <w:rFonts w:ascii="Calibri" w:hAnsi="Calibri" w:cs="Calibri"/>
          <w:b/>
          <w:color w:val="auto"/>
          <w:sz w:val="24"/>
          <w:szCs w:val="24"/>
        </w:rPr>
      </w:pPr>
      <w:r w:rsidRPr="00064703">
        <w:rPr>
          <w:rFonts w:ascii="Calibri" w:hAnsi="Calibri" w:cs="Calibri"/>
          <w:b/>
          <w:color w:val="auto"/>
          <w:sz w:val="24"/>
          <w:szCs w:val="24"/>
        </w:rPr>
        <w:t>Parental</w:t>
      </w:r>
      <w:r w:rsidRPr="00064703">
        <w:rPr>
          <w:rFonts w:ascii="Calibri" w:hAnsi="Calibri" w:cs="Calibri"/>
          <w:color w:val="auto"/>
          <w:sz w:val="24"/>
          <w:szCs w:val="24"/>
        </w:rPr>
        <w:t xml:space="preserve"> </w:t>
      </w:r>
      <w:r w:rsidRPr="00064703">
        <w:rPr>
          <w:rFonts w:ascii="Calibri" w:hAnsi="Calibri" w:cs="Calibri"/>
          <w:b/>
          <w:color w:val="auto"/>
          <w:sz w:val="24"/>
          <w:szCs w:val="24"/>
        </w:rPr>
        <w:t>Request form for leave due to exceptional circumstances.</w:t>
      </w:r>
      <w:r>
        <w:rPr>
          <w:rFonts w:ascii="Calibri" w:hAnsi="Calibri" w:cs="Calibri"/>
          <w:b/>
          <w:color w:val="auto"/>
          <w:sz w:val="24"/>
          <w:szCs w:val="24"/>
        </w:rPr>
        <w:t xml:space="preserve"> </w:t>
      </w:r>
      <w:r w:rsidRPr="00064703">
        <w:rPr>
          <w:rFonts w:ascii="Calibri" w:hAnsi="Calibri" w:cs="Calibri"/>
          <w:b/>
          <w:color w:val="auto"/>
          <w:sz w:val="24"/>
          <w:szCs w:val="24"/>
        </w:rPr>
        <w:t xml:space="preserve">Please note that completing this application </w:t>
      </w:r>
      <w:r w:rsidRPr="00411C57">
        <w:rPr>
          <w:rFonts w:ascii="Calibri" w:hAnsi="Calibri" w:cs="Calibri"/>
          <w:b/>
          <w:color w:val="auto"/>
          <w:sz w:val="24"/>
          <w:szCs w:val="24"/>
          <w:u w:val="single"/>
        </w:rPr>
        <w:t>does not</w:t>
      </w:r>
      <w:r w:rsidRPr="00064703">
        <w:rPr>
          <w:rFonts w:ascii="Calibri" w:hAnsi="Calibri" w:cs="Calibri"/>
          <w:b/>
          <w:color w:val="auto"/>
          <w:sz w:val="24"/>
          <w:szCs w:val="24"/>
        </w:rPr>
        <w:t xml:space="preserve"> guarantee that it will be granted</w:t>
      </w:r>
      <w:r>
        <w:rPr>
          <w:rFonts w:ascii="Calibri" w:hAnsi="Calibri" w:cs="Calibri"/>
          <w:b/>
          <w:color w:val="auto"/>
          <w:sz w:val="24"/>
          <w:szCs w:val="24"/>
        </w:rPr>
        <w:t>.</w:t>
      </w:r>
    </w:p>
    <w:p w14:paraId="488F1C5B" w14:textId="77777777" w:rsidR="00064703" w:rsidRDefault="00064703" w:rsidP="00064703">
      <w:pPr>
        <w:spacing w:after="0"/>
        <w:ind w:left="-1134" w:right="1037"/>
        <w:rPr>
          <w:rFonts w:ascii="Calibri" w:hAnsi="Calibri" w:cs="Calibri"/>
          <w:b/>
        </w:rPr>
      </w:pPr>
    </w:p>
    <w:p w14:paraId="7D933D17" w14:textId="75A15036" w:rsidR="00064703" w:rsidRPr="00064703" w:rsidRDefault="00064703" w:rsidP="00064703">
      <w:pPr>
        <w:spacing w:after="0"/>
        <w:ind w:left="-1134" w:right="1037"/>
        <w:rPr>
          <w:rFonts w:ascii="Calibri" w:hAnsi="Calibri" w:cs="Calibri"/>
          <w:b/>
        </w:rPr>
      </w:pPr>
      <w:r w:rsidRPr="00064703">
        <w:rPr>
          <w:rFonts w:ascii="Calibri" w:hAnsi="Calibri" w:cs="Calibri"/>
          <w:b/>
        </w:rPr>
        <w:t>Date of request:</w:t>
      </w:r>
    </w:p>
    <w:tbl>
      <w:tblPr>
        <w:tblStyle w:val="TableGrid0"/>
        <w:tblW w:w="11340" w:type="dxa"/>
        <w:tblInd w:w="-1137" w:type="dxa"/>
        <w:tblCellMar>
          <w:top w:w="2" w:type="dxa"/>
          <w:left w:w="55" w:type="dxa"/>
          <w:right w:w="75" w:type="dxa"/>
        </w:tblCellMar>
        <w:tblLook w:val="04A0" w:firstRow="1" w:lastRow="0" w:firstColumn="1" w:lastColumn="0" w:noHBand="0" w:noVBand="1"/>
      </w:tblPr>
      <w:tblGrid>
        <w:gridCol w:w="3828"/>
        <w:gridCol w:w="2268"/>
        <w:gridCol w:w="1231"/>
        <w:gridCol w:w="1604"/>
        <w:gridCol w:w="2409"/>
      </w:tblGrid>
      <w:tr w:rsidR="00064703" w:rsidRPr="00064703" w14:paraId="2AF04C4B" w14:textId="77777777" w:rsidTr="00064703">
        <w:trPr>
          <w:trHeight w:val="257"/>
        </w:trPr>
        <w:tc>
          <w:tcPr>
            <w:tcW w:w="3828" w:type="dxa"/>
            <w:vMerge w:val="restart"/>
            <w:tcBorders>
              <w:top w:val="single" w:sz="2" w:space="0" w:color="000000"/>
              <w:left w:val="single" w:sz="2" w:space="0" w:color="000000"/>
              <w:bottom w:val="single" w:sz="2" w:space="0" w:color="000000"/>
              <w:right w:val="single" w:sz="2" w:space="0" w:color="000000"/>
            </w:tcBorders>
          </w:tcPr>
          <w:p w14:paraId="149B9CE9" w14:textId="7033E351" w:rsidR="00064703" w:rsidRPr="00064703" w:rsidRDefault="00064703" w:rsidP="00E96566">
            <w:pPr>
              <w:rPr>
                <w:rFonts w:ascii="Calibri" w:hAnsi="Calibri" w:cs="Calibri"/>
              </w:rPr>
            </w:pPr>
            <w:r w:rsidRPr="00064703">
              <w:rPr>
                <w:rFonts w:ascii="Calibri" w:hAnsi="Calibri" w:cs="Calibri"/>
              </w:rPr>
              <w:t>Name of Children:</w:t>
            </w:r>
            <w:r w:rsidR="00411C57">
              <w:rPr>
                <w:rFonts w:ascii="Calibri" w:hAnsi="Calibri" w:cs="Calibri"/>
              </w:rPr>
              <w:t xml:space="preserve"> </w:t>
            </w:r>
            <w:r w:rsidR="00090FD1">
              <w:rPr>
                <w:rFonts w:ascii="Calibri" w:hAnsi="Calibri" w:cs="Calibri"/>
              </w:rPr>
              <w:t xml:space="preserve">    </w:t>
            </w:r>
          </w:p>
        </w:tc>
        <w:tc>
          <w:tcPr>
            <w:tcW w:w="2268" w:type="dxa"/>
            <w:tcBorders>
              <w:top w:val="single" w:sz="2" w:space="0" w:color="000000"/>
              <w:left w:val="single" w:sz="2" w:space="0" w:color="000000"/>
              <w:bottom w:val="single" w:sz="2" w:space="0" w:color="000000"/>
              <w:right w:val="single" w:sz="2" w:space="0" w:color="000000"/>
            </w:tcBorders>
          </w:tcPr>
          <w:p w14:paraId="30DF4C5F" w14:textId="77777777" w:rsidR="00064703" w:rsidRPr="00064703" w:rsidRDefault="00064703" w:rsidP="00B55E39">
            <w:pPr>
              <w:ind w:left="24"/>
              <w:rPr>
                <w:rFonts w:ascii="Calibri" w:hAnsi="Calibri" w:cs="Calibri"/>
              </w:rPr>
            </w:pPr>
            <w:r w:rsidRPr="00064703">
              <w:rPr>
                <w:rFonts w:ascii="Calibri" w:hAnsi="Calibri" w:cs="Calibri"/>
              </w:rPr>
              <w:t>First Name</w:t>
            </w:r>
          </w:p>
        </w:tc>
        <w:tc>
          <w:tcPr>
            <w:tcW w:w="2835" w:type="dxa"/>
            <w:gridSpan w:val="2"/>
            <w:tcBorders>
              <w:top w:val="single" w:sz="2" w:space="0" w:color="000000"/>
              <w:left w:val="single" w:sz="2" w:space="0" w:color="000000"/>
              <w:bottom w:val="single" w:sz="2" w:space="0" w:color="000000"/>
              <w:right w:val="single" w:sz="2" w:space="0" w:color="000000"/>
            </w:tcBorders>
          </w:tcPr>
          <w:p w14:paraId="0181950F" w14:textId="77777777" w:rsidR="00064703" w:rsidRPr="00064703" w:rsidRDefault="00064703" w:rsidP="00B55E39">
            <w:pPr>
              <w:ind w:left="73"/>
              <w:rPr>
                <w:rFonts w:ascii="Calibri" w:hAnsi="Calibri" w:cs="Calibri"/>
              </w:rPr>
            </w:pPr>
            <w:r w:rsidRPr="00064703">
              <w:rPr>
                <w:rFonts w:ascii="Calibri" w:hAnsi="Calibri" w:cs="Calibri"/>
              </w:rPr>
              <w:t>Surname</w:t>
            </w:r>
          </w:p>
        </w:tc>
        <w:tc>
          <w:tcPr>
            <w:tcW w:w="2409" w:type="dxa"/>
            <w:tcBorders>
              <w:top w:val="single" w:sz="2" w:space="0" w:color="000000"/>
              <w:left w:val="single" w:sz="2" w:space="0" w:color="000000"/>
              <w:bottom w:val="single" w:sz="2" w:space="0" w:color="000000"/>
              <w:right w:val="single" w:sz="2" w:space="0" w:color="000000"/>
            </w:tcBorders>
          </w:tcPr>
          <w:p w14:paraId="63400AEF" w14:textId="77777777" w:rsidR="00064703" w:rsidRPr="00064703" w:rsidRDefault="00064703" w:rsidP="00B55E39">
            <w:pPr>
              <w:ind w:left="56"/>
              <w:rPr>
                <w:rFonts w:ascii="Calibri" w:hAnsi="Calibri" w:cs="Calibri"/>
              </w:rPr>
            </w:pPr>
            <w:r w:rsidRPr="00064703">
              <w:rPr>
                <w:rFonts w:ascii="Calibri" w:hAnsi="Calibri" w:cs="Calibri"/>
              </w:rPr>
              <w:t>Year Group/Class</w:t>
            </w:r>
          </w:p>
        </w:tc>
      </w:tr>
      <w:tr w:rsidR="00064703" w:rsidRPr="00064703" w14:paraId="67CD2F4F" w14:textId="77777777" w:rsidTr="00064703">
        <w:trPr>
          <w:trHeight w:val="400"/>
        </w:trPr>
        <w:tc>
          <w:tcPr>
            <w:tcW w:w="3828" w:type="dxa"/>
            <w:vMerge/>
            <w:tcBorders>
              <w:top w:val="nil"/>
              <w:left w:val="single" w:sz="2" w:space="0" w:color="000000"/>
              <w:bottom w:val="nil"/>
              <w:right w:val="single" w:sz="2" w:space="0" w:color="000000"/>
            </w:tcBorders>
          </w:tcPr>
          <w:p w14:paraId="5FAB938A"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5447FB1C"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6879432D" w14:textId="77777777" w:rsidR="00064703" w:rsidRPr="00064703" w:rsidRDefault="00064703" w:rsidP="00B55E39">
            <w:pPr>
              <w:spacing w:after="160"/>
              <w:rPr>
                <w:rFonts w:ascii="Calibri" w:hAnsi="Calibri" w:cs="Calibri"/>
              </w:rPr>
            </w:pPr>
          </w:p>
        </w:tc>
        <w:tc>
          <w:tcPr>
            <w:tcW w:w="2409" w:type="dxa"/>
            <w:tcBorders>
              <w:top w:val="single" w:sz="2" w:space="0" w:color="000000"/>
              <w:left w:val="single" w:sz="2" w:space="0" w:color="000000"/>
              <w:bottom w:val="single" w:sz="2" w:space="0" w:color="000000"/>
              <w:right w:val="single" w:sz="2" w:space="0" w:color="000000"/>
            </w:tcBorders>
          </w:tcPr>
          <w:p w14:paraId="0F1305AB" w14:textId="77777777" w:rsidR="00064703" w:rsidRPr="00064703" w:rsidRDefault="00064703" w:rsidP="00B55E39">
            <w:pPr>
              <w:spacing w:after="160"/>
              <w:rPr>
                <w:rFonts w:ascii="Calibri" w:hAnsi="Calibri" w:cs="Calibri"/>
              </w:rPr>
            </w:pPr>
          </w:p>
        </w:tc>
      </w:tr>
      <w:tr w:rsidR="00064703" w:rsidRPr="00064703" w14:paraId="47449245" w14:textId="77777777" w:rsidTr="00064703">
        <w:trPr>
          <w:trHeight w:val="397"/>
        </w:trPr>
        <w:tc>
          <w:tcPr>
            <w:tcW w:w="3828" w:type="dxa"/>
            <w:vMerge/>
            <w:tcBorders>
              <w:top w:val="nil"/>
              <w:left w:val="single" w:sz="2" w:space="0" w:color="000000"/>
              <w:bottom w:val="nil"/>
              <w:right w:val="single" w:sz="2" w:space="0" w:color="000000"/>
            </w:tcBorders>
          </w:tcPr>
          <w:p w14:paraId="459CE0C3"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2E67645E"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4F824795" w14:textId="77777777" w:rsidR="00064703" w:rsidRPr="00064703" w:rsidRDefault="00064703" w:rsidP="00B55E39">
            <w:pPr>
              <w:spacing w:after="160"/>
              <w:rPr>
                <w:rFonts w:ascii="Calibri" w:hAnsi="Calibri" w:cs="Calibri"/>
              </w:rPr>
            </w:pPr>
            <w:bookmarkStart w:id="0" w:name="_GoBack"/>
            <w:bookmarkEnd w:id="0"/>
          </w:p>
        </w:tc>
        <w:tc>
          <w:tcPr>
            <w:tcW w:w="2409" w:type="dxa"/>
            <w:tcBorders>
              <w:top w:val="single" w:sz="2" w:space="0" w:color="000000"/>
              <w:left w:val="single" w:sz="2" w:space="0" w:color="000000"/>
              <w:bottom w:val="single" w:sz="2" w:space="0" w:color="000000"/>
              <w:right w:val="single" w:sz="2" w:space="0" w:color="000000"/>
            </w:tcBorders>
          </w:tcPr>
          <w:p w14:paraId="54010C60" w14:textId="77777777" w:rsidR="00064703" w:rsidRPr="00064703" w:rsidRDefault="00064703" w:rsidP="00B55E39">
            <w:pPr>
              <w:spacing w:after="160"/>
              <w:rPr>
                <w:rFonts w:ascii="Calibri" w:hAnsi="Calibri" w:cs="Calibri"/>
              </w:rPr>
            </w:pPr>
          </w:p>
        </w:tc>
      </w:tr>
      <w:tr w:rsidR="00064703" w:rsidRPr="00064703" w14:paraId="290B4078" w14:textId="77777777" w:rsidTr="00064703">
        <w:trPr>
          <w:trHeight w:val="399"/>
        </w:trPr>
        <w:tc>
          <w:tcPr>
            <w:tcW w:w="3828" w:type="dxa"/>
            <w:vMerge/>
            <w:tcBorders>
              <w:top w:val="nil"/>
              <w:left w:val="single" w:sz="2" w:space="0" w:color="000000"/>
              <w:bottom w:val="nil"/>
              <w:right w:val="single" w:sz="2" w:space="0" w:color="000000"/>
            </w:tcBorders>
          </w:tcPr>
          <w:p w14:paraId="2CAC4147"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6750FCF5"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29053DBD" w14:textId="77777777" w:rsidR="00064703" w:rsidRPr="00064703" w:rsidRDefault="00064703" w:rsidP="00B55E39">
            <w:pPr>
              <w:spacing w:after="160"/>
              <w:rPr>
                <w:rFonts w:ascii="Calibri" w:hAnsi="Calibri" w:cs="Calibri"/>
              </w:rPr>
            </w:pPr>
          </w:p>
        </w:tc>
        <w:tc>
          <w:tcPr>
            <w:tcW w:w="2409" w:type="dxa"/>
            <w:tcBorders>
              <w:top w:val="single" w:sz="2" w:space="0" w:color="000000"/>
              <w:left w:val="single" w:sz="2" w:space="0" w:color="000000"/>
              <w:bottom w:val="single" w:sz="2" w:space="0" w:color="000000"/>
              <w:right w:val="single" w:sz="2" w:space="0" w:color="000000"/>
            </w:tcBorders>
          </w:tcPr>
          <w:p w14:paraId="491E435E" w14:textId="77777777" w:rsidR="00064703" w:rsidRPr="00064703" w:rsidRDefault="00064703" w:rsidP="00B55E39">
            <w:pPr>
              <w:spacing w:after="160"/>
              <w:rPr>
                <w:rFonts w:ascii="Calibri" w:hAnsi="Calibri" w:cs="Calibri"/>
              </w:rPr>
            </w:pPr>
          </w:p>
        </w:tc>
      </w:tr>
      <w:tr w:rsidR="00064703" w:rsidRPr="00064703" w14:paraId="327304E7" w14:textId="77777777" w:rsidTr="00064703">
        <w:trPr>
          <w:trHeight w:val="378"/>
        </w:trPr>
        <w:tc>
          <w:tcPr>
            <w:tcW w:w="3828" w:type="dxa"/>
            <w:tcBorders>
              <w:top w:val="single" w:sz="2" w:space="0" w:color="000000"/>
              <w:left w:val="single" w:sz="2" w:space="0" w:color="000000"/>
              <w:bottom w:val="single" w:sz="2" w:space="0" w:color="000000"/>
            </w:tcBorders>
          </w:tcPr>
          <w:p w14:paraId="2FB514D6" w14:textId="77777777" w:rsidR="00064703" w:rsidRPr="00064703" w:rsidRDefault="00064703" w:rsidP="00B55E39">
            <w:pPr>
              <w:spacing w:after="160"/>
              <w:rPr>
                <w:rFonts w:ascii="Calibri" w:hAnsi="Calibri" w:cs="Calibri"/>
              </w:rPr>
            </w:pPr>
            <w:r w:rsidRPr="00064703">
              <w:rPr>
                <w:rFonts w:ascii="Calibri" w:hAnsi="Calibri" w:cs="Calibri"/>
              </w:rPr>
              <w:t>If this request is for a holiday please list who is going</w:t>
            </w:r>
          </w:p>
        </w:tc>
        <w:tc>
          <w:tcPr>
            <w:tcW w:w="7512" w:type="dxa"/>
            <w:gridSpan w:val="4"/>
            <w:tcBorders>
              <w:top w:val="single" w:sz="2" w:space="0" w:color="000000"/>
              <w:left w:val="single" w:sz="2" w:space="0" w:color="000000"/>
              <w:bottom w:val="single" w:sz="2" w:space="0" w:color="000000"/>
            </w:tcBorders>
          </w:tcPr>
          <w:p w14:paraId="50ED1608" w14:textId="7931554F" w:rsidR="00064703" w:rsidRPr="00064703" w:rsidRDefault="00090FD1" w:rsidP="00B55E39">
            <w:pPr>
              <w:spacing w:after="160"/>
              <w:rPr>
                <w:rFonts w:ascii="Calibri" w:hAnsi="Calibri" w:cs="Calibri"/>
              </w:rPr>
            </w:pPr>
            <w:r>
              <w:rPr>
                <w:rFonts w:ascii="Calibri" w:hAnsi="Calibri" w:cs="Calibri"/>
              </w:rPr>
              <w:t xml:space="preserve">   </w:t>
            </w:r>
          </w:p>
        </w:tc>
      </w:tr>
      <w:tr w:rsidR="00064703" w:rsidRPr="00064703" w14:paraId="4D240547" w14:textId="77777777" w:rsidTr="00064703">
        <w:trPr>
          <w:trHeight w:val="394"/>
        </w:trPr>
        <w:tc>
          <w:tcPr>
            <w:tcW w:w="3828" w:type="dxa"/>
            <w:tcBorders>
              <w:top w:val="single" w:sz="2" w:space="0" w:color="000000"/>
              <w:left w:val="single" w:sz="2" w:space="0" w:color="000000"/>
              <w:bottom w:val="single" w:sz="2" w:space="0" w:color="000000"/>
              <w:right w:val="single" w:sz="2" w:space="0" w:color="000000"/>
            </w:tcBorders>
          </w:tcPr>
          <w:p w14:paraId="018FDD26" w14:textId="77777777" w:rsidR="00064703" w:rsidRPr="00064703" w:rsidRDefault="00064703" w:rsidP="00B55E39">
            <w:pPr>
              <w:rPr>
                <w:rFonts w:ascii="Calibri" w:hAnsi="Calibri" w:cs="Calibri"/>
              </w:rPr>
            </w:pPr>
            <w:r w:rsidRPr="00064703">
              <w:rPr>
                <w:rFonts w:ascii="Calibri" w:hAnsi="Calibri" w:cs="Calibri"/>
              </w:rPr>
              <w:t>1</w:t>
            </w:r>
            <w:r w:rsidRPr="00064703">
              <w:rPr>
                <w:rFonts w:ascii="Calibri" w:hAnsi="Calibri" w:cs="Calibri"/>
                <w:vertAlign w:val="superscript"/>
              </w:rPr>
              <w:t>st</w:t>
            </w:r>
            <w:r w:rsidRPr="00064703">
              <w:rPr>
                <w:rFonts w:ascii="Calibri" w:hAnsi="Calibri" w:cs="Calibri"/>
              </w:rPr>
              <w:t xml:space="preserve"> date of school absence:</w:t>
            </w:r>
          </w:p>
        </w:tc>
        <w:tc>
          <w:tcPr>
            <w:tcW w:w="2268" w:type="dxa"/>
            <w:tcBorders>
              <w:top w:val="single" w:sz="2" w:space="0" w:color="000000"/>
              <w:left w:val="single" w:sz="2" w:space="0" w:color="000000"/>
              <w:bottom w:val="single" w:sz="2" w:space="0" w:color="000000"/>
              <w:right w:val="single" w:sz="2" w:space="0" w:color="000000"/>
            </w:tcBorders>
          </w:tcPr>
          <w:p w14:paraId="0723BC5F"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00FE3985" w14:textId="77777777" w:rsidR="00064703" w:rsidRPr="00064703" w:rsidRDefault="00064703" w:rsidP="00B55E39">
            <w:pPr>
              <w:ind w:left="68"/>
              <w:rPr>
                <w:rFonts w:ascii="Calibri" w:hAnsi="Calibri" w:cs="Calibri"/>
              </w:rPr>
            </w:pPr>
            <w:r w:rsidRPr="00064703">
              <w:rPr>
                <w:rFonts w:ascii="Calibri" w:hAnsi="Calibri" w:cs="Calibri"/>
              </w:rPr>
              <w:t>Last day of absence:</w:t>
            </w:r>
          </w:p>
        </w:tc>
        <w:tc>
          <w:tcPr>
            <w:tcW w:w="2409" w:type="dxa"/>
            <w:tcBorders>
              <w:top w:val="single" w:sz="2" w:space="0" w:color="000000"/>
              <w:left w:val="single" w:sz="2" w:space="0" w:color="000000"/>
              <w:bottom w:val="single" w:sz="2" w:space="0" w:color="000000"/>
              <w:right w:val="single" w:sz="2" w:space="0" w:color="000000"/>
            </w:tcBorders>
          </w:tcPr>
          <w:p w14:paraId="33F15A5A" w14:textId="77777777" w:rsidR="00064703" w:rsidRPr="00064703" w:rsidRDefault="00064703" w:rsidP="00B55E39">
            <w:pPr>
              <w:spacing w:after="160"/>
              <w:rPr>
                <w:rFonts w:ascii="Calibri" w:hAnsi="Calibri" w:cs="Calibri"/>
              </w:rPr>
            </w:pPr>
          </w:p>
        </w:tc>
      </w:tr>
      <w:tr w:rsidR="00064703" w:rsidRPr="00064703" w14:paraId="43384BBF" w14:textId="77777777" w:rsidTr="00064703">
        <w:trPr>
          <w:trHeight w:val="397"/>
        </w:trPr>
        <w:tc>
          <w:tcPr>
            <w:tcW w:w="11340" w:type="dxa"/>
            <w:gridSpan w:val="5"/>
            <w:tcBorders>
              <w:top w:val="single" w:sz="2" w:space="0" w:color="000000"/>
              <w:left w:val="single" w:sz="2" w:space="0" w:color="000000"/>
              <w:bottom w:val="single" w:sz="2" w:space="0" w:color="000000"/>
              <w:right w:val="single" w:sz="2" w:space="0" w:color="000000"/>
            </w:tcBorders>
          </w:tcPr>
          <w:p w14:paraId="79EB4291" w14:textId="77777777" w:rsidR="00064703" w:rsidRPr="00064703" w:rsidRDefault="00064703" w:rsidP="00B55E39">
            <w:pPr>
              <w:rPr>
                <w:rFonts w:ascii="Calibri" w:hAnsi="Calibri" w:cs="Calibri"/>
              </w:rPr>
            </w:pPr>
            <w:r w:rsidRPr="00064703">
              <w:rPr>
                <w:rFonts w:ascii="Calibri" w:hAnsi="Calibri" w:cs="Calibri"/>
              </w:rPr>
              <w:t xml:space="preserve">Length of absence applied for (number of school days only):                                 </w:t>
            </w:r>
          </w:p>
          <w:p w14:paraId="5165A358" w14:textId="77777777" w:rsidR="00064703" w:rsidRPr="00064703" w:rsidRDefault="00064703" w:rsidP="00B55E39">
            <w:pPr>
              <w:ind w:right="21"/>
              <w:rPr>
                <w:rFonts w:ascii="Calibri" w:hAnsi="Calibri" w:cs="Calibri"/>
              </w:rPr>
            </w:pPr>
          </w:p>
        </w:tc>
      </w:tr>
      <w:tr w:rsidR="00064703" w:rsidRPr="00064703" w14:paraId="6E71A66F" w14:textId="77777777" w:rsidTr="00064703">
        <w:trPr>
          <w:trHeight w:val="399"/>
        </w:trPr>
        <w:tc>
          <w:tcPr>
            <w:tcW w:w="11340" w:type="dxa"/>
            <w:gridSpan w:val="5"/>
            <w:tcBorders>
              <w:top w:val="single" w:sz="2" w:space="0" w:color="000000"/>
              <w:left w:val="single" w:sz="2" w:space="0" w:color="000000"/>
              <w:bottom w:val="single" w:sz="2" w:space="0" w:color="000000"/>
              <w:right w:val="single" w:sz="2" w:space="0" w:color="000000"/>
            </w:tcBorders>
          </w:tcPr>
          <w:p w14:paraId="61BEC3FD" w14:textId="77777777" w:rsidR="00064703" w:rsidRPr="00064703" w:rsidRDefault="00064703" w:rsidP="00B55E39">
            <w:pPr>
              <w:spacing w:after="160"/>
              <w:rPr>
                <w:rFonts w:ascii="Calibri" w:hAnsi="Calibri" w:cs="Calibri"/>
              </w:rPr>
            </w:pPr>
          </w:p>
        </w:tc>
      </w:tr>
      <w:tr w:rsidR="00064703" w:rsidRPr="00064703" w14:paraId="1D969E91" w14:textId="77777777" w:rsidTr="00064703">
        <w:trPr>
          <w:trHeight w:val="367"/>
        </w:trPr>
        <w:tc>
          <w:tcPr>
            <w:tcW w:w="3828" w:type="dxa"/>
            <w:vMerge w:val="restart"/>
            <w:tcBorders>
              <w:top w:val="single" w:sz="2" w:space="0" w:color="000000"/>
              <w:left w:val="single" w:sz="2" w:space="0" w:color="000000"/>
              <w:bottom w:val="single" w:sz="2" w:space="0" w:color="000000"/>
              <w:right w:val="single" w:sz="2" w:space="0" w:color="000000"/>
            </w:tcBorders>
          </w:tcPr>
          <w:p w14:paraId="190AF540" w14:textId="77777777" w:rsidR="00064703" w:rsidRPr="00064703" w:rsidRDefault="00064703" w:rsidP="00B55E39">
            <w:pPr>
              <w:ind w:right="154"/>
              <w:rPr>
                <w:rFonts w:ascii="Calibri" w:hAnsi="Calibri" w:cs="Calibri"/>
              </w:rPr>
            </w:pPr>
            <w:r w:rsidRPr="00064703">
              <w:rPr>
                <w:rFonts w:ascii="Calibri" w:hAnsi="Calibri" w:cs="Calibri"/>
              </w:rPr>
              <w:t>Siblings in other schools: Please note this request information will be shared with the attendance lead in the school in which the sibling/s attend</w:t>
            </w:r>
          </w:p>
        </w:tc>
        <w:tc>
          <w:tcPr>
            <w:tcW w:w="2268" w:type="dxa"/>
            <w:tcBorders>
              <w:top w:val="single" w:sz="2" w:space="0" w:color="000000"/>
              <w:left w:val="single" w:sz="2" w:space="0" w:color="000000"/>
              <w:bottom w:val="single" w:sz="2" w:space="0" w:color="000000"/>
              <w:right w:val="single" w:sz="2" w:space="0" w:color="000000"/>
            </w:tcBorders>
          </w:tcPr>
          <w:p w14:paraId="546F54B7" w14:textId="77777777" w:rsidR="00064703" w:rsidRPr="00064703" w:rsidRDefault="00064703" w:rsidP="00B55E39">
            <w:pPr>
              <w:rPr>
                <w:rFonts w:ascii="Calibri" w:hAnsi="Calibri" w:cs="Calibri"/>
              </w:rPr>
            </w:pPr>
            <w:r w:rsidRPr="00064703">
              <w:rPr>
                <w:rFonts w:ascii="Calibri" w:hAnsi="Calibri" w:cs="Calibri"/>
              </w:rPr>
              <w:t>First Name</w:t>
            </w:r>
          </w:p>
        </w:tc>
        <w:tc>
          <w:tcPr>
            <w:tcW w:w="2835" w:type="dxa"/>
            <w:gridSpan w:val="2"/>
            <w:tcBorders>
              <w:top w:val="single" w:sz="2" w:space="0" w:color="000000"/>
              <w:left w:val="single" w:sz="2" w:space="0" w:color="000000"/>
              <w:bottom w:val="single" w:sz="2" w:space="0" w:color="000000"/>
              <w:right w:val="single" w:sz="2" w:space="0" w:color="000000"/>
            </w:tcBorders>
          </w:tcPr>
          <w:p w14:paraId="4E11E0B9" w14:textId="77777777" w:rsidR="00064703" w:rsidRPr="00064703" w:rsidRDefault="00064703" w:rsidP="00B55E39">
            <w:pPr>
              <w:ind w:left="58"/>
              <w:rPr>
                <w:rFonts w:ascii="Calibri" w:hAnsi="Calibri" w:cs="Calibri"/>
              </w:rPr>
            </w:pPr>
            <w:r w:rsidRPr="00064703">
              <w:rPr>
                <w:rFonts w:ascii="Calibri" w:hAnsi="Calibri" w:cs="Calibri"/>
              </w:rPr>
              <w:t>Surname</w:t>
            </w:r>
          </w:p>
        </w:tc>
        <w:tc>
          <w:tcPr>
            <w:tcW w:w="2409" w:type="dxa"/>
            <w:tcBorders>
              <w:top w:val="single" w:sz="2" w:space="0" w:color="000000"/>
              <w:left w:val="single" w:sz="2" w:space="0" w:color="000000"/>
              <w:bottom w:val="single" w:sz="2" w:space="0" w:color="000000"/>
              <w:right w:val="single" w:sz="2" w:space="0" w:color="000000"/>
            </w:tcBorders>
          </w:tcPr>
          <w:p w14:paraId="1EE6F6CB" w14:textId="77777777" w:rsidR="00064703" w:rsidRPr="00064703" w:rsidRDefault="00064703" w:rsidP="00B55E39">
            <w:pPr>
              <w:ind w:left="56"/>
              <w:rPr>
                <w:rFonts w:ascii="Calibri" w:hAnsi="Calibri" w:cs="Calibri"/>
              </w:rPr>
            </w:pPr>
            <w:r w:rsidRPr="00064703">
              <w:rPr>
                <w:rFonts w:ascii="Calibri" w:hAnsi="Calibri" w:cs="Calibri"/>
              </w:rPr>
              <w:t>School</w:t>
            </w:r>
          </w:p>
        </w:tc>
      </w:tr>
      <w:tr w:rsidR="00064703" w:rsidRPr="00064703" w14:paraId="35240C24" w14:textId="77777777" w:rsidTr="00064703">
        <w:trPr>
          <w:trHeight w:val="399"/>
        </w:trPr>
        <w:tc>
          <w:tcPr>
            <w:tcW w:w="3828" w:type="dxa"/>
            <w:vMerge/>
            <w:tcBorders>
              <w:top w:val="nil"/>
              <w:left w:val="single" w:sz="2" w:space="0" w:color="000000"/>
              <w:bottom w:val="nil"/>
              <w:right w:val="single" w:sz="2" w:space="0" w:color="000000"/>
            </w:tcBorders>
          </w:tcPr>
          <w:p w14:paraId="364DEBD4"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665D04F9"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19949FF2" w14:textId="77777777" w:rsidR="00064703" w:rsidRPr="00064703" w:rsidRDefault="00064703" w:rsidP="00B55E39">
            <w:pPr>
              <w:spacing w:after="160"/>
              <w:rPr>
                <w:rFonts w:ascii="Calibri" w:hAnsi="Calibri" w:cs="Calibri"/>
              </w:rPr>
            </w:pPr>
          </w:p>
        </w:tc>
        <w:tc>
          <w:tcPr>
            <w:tcW w:w="2409" w:type="dxa"/>
            <w:tcBorders>
              <w:top w:val="single" w:sz="2" w:space="0" w:color="000000"/>
              <w:left w:val="single" w:sz="2" w:space="0" w:color="000000"/>
              <w:bottom w:val="single" w:sz="2" w:space="0" w:color="000000"/>
              <w:right w:val="single" w:sz="2" w:space="0" w:color="000000"/>
            </w:tcBorders>
          </w:tcPr>
          <w:p w14:paraId="75C8D86F" w14:textId="77777777" w:rsidR="00064703" w:rsidRPr="00064703" w:rsidRDefault="00064703" w:rsidP="00B55E39">
            <w:pPr>
              <w:spacing w:after="160"/>
              <w:rPr>
                <w:rFonts w:ascii="Calibri" w:hAnsi="Calibri" w:cs="Calibri"/>
              </w:rPr>
            </w:pPr>
          </w:p>
        </w:tc>
      </w:tr>
      <w:tr w:rsidR="00064703" w:rsidRPr="00064703" w14:paraId="1BF73131" w14:textId="77777777" w:rsidTr="00064703">
        <w:trPr>
          <w:trHeight w:val="394"/>
        </w:trPr>
        <w:tc>
          <w:tcPr>
            <w:tcW w:w="3828" w:type="dxa"/>
            <w:vMerge/>
            <w:tcBorders>
              <w:top w:val="nil"/>
              <w:left w:val="single" w:sz="2" w:space="0" w:color="000000"/>
              <w:bottom w:val="nil"/>
              <w:right w:val="single" w:sz="2" w:space="0" w:color="000000"/>
            </w:tcBorders>
          </w:tcPr>
          <w:p w14:paraId="42F2979F"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6FAF80BB"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3AEA7B32" w14:textId="77777777" w:rsidR="00064703" w:rsidRPr="00064703" w:rsidRDefault="00064703" w:rsidP="00B55E39">
            <w:pPr>
              <w:spacing w:after="160"/>
              <w:rPr>
                <w:rFonts w:ascii="Calibri" w:hAnsi="Calibri" w:cs="Calibri"/>
              </w:rPr>
            </w:pPr>
          </w:p>
        </w:tc>
        <w:tc>
          <w:tcPr>
            <w:tcW w:w="2409" w:type="dxa"/>
            <w:tcBorders>
              <w:top w:val="single" w:sz="2" w:space="0" w:color="000000"/>
              <w:left w:val="single" w:sz="2" w:space="0" w:color="000000"/>
              <w:bottom w:val="single" w:sz="2" w:space="0" w:color="000000"/>
              <w:right w:val="single" w:sz="2" w:space="0" w:color="000000"/>
            </w:tcBorders>
          </w:tcPr>
          <w:p w14:paraId="50851158" w14:textId="77777777" w:rsidR="00064703" w:rsidRPr="00064703" w:rsidRDefault="00064703" w:rsidP="00B55E39">
            <w:pPr>
              <w:spacing w:after="160"/>
              <w:rPr>
                <w:rFonts w:ascii="Calibri" w:hAnsi="Calibri" w:cs="Calibri"/>
              </w:rPr>
            </w:pPr>
          </w:p>
        </w:tc>
      </w:tr>
      <w:tr w:rsidR="00064703" w:rsidRPr="00064703" w14:paraId="43C5D063" w14:textId="77777777" w:rsidTr="00064703">
        <w:trPr>
          <w:trHeight w:val="394"/>
        </w:trPr>
        <w:tc>
          <w:tcPr>
            <w:tcW w:w="3828" w:type="dxa"/>
            <w:vMerge/>
            <w:tcBorders>
              <w:top w:val="nil"/>
              <w:left w:val="single" w:sz="2" w:space="0" w:color="000000"/>
              <w:bottom w:val="nil"/>
              <w:right w:val="single" w:sz="2" w:space="0" w:color="000000"/>
            </w:tcBorders>
          </w:tcPr>
          <w:p w14:paraId="7526DE91"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6F356299"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6E148695" w14:textId="77777777" w:rsidR="00064703" w:rsidRPr="00064703" w:rsidRDefault="00064703" w:rsidP="00B55E39">
            <w:pPr>
              <w:spacing w:after="160"/>
              <w:rPr>
                <w:rFonts w:ascii="Calibri" w:hAnsi="Calibri" w:cs="Calibri"/>
              </w:rPr>
            </w:pPr>
          </w:p>
        </w:tc>
        <w:tc>
          <w:tcPr>
            <w:tcW w:w="2409" w:type="dxa"/>
            <w:tcBorders>
              <w:top w:val="single" w:sz="2" w:space="0" w:color="000000"/>
              <w:left w:val="single" w:sz="2" w:space="0" w:color="000000"/>
              <w:bottom w:val="single" w:sz="2" w:space="0" w:color="000000"/>
              <w:right w:val="single" w:sz="2" w:space="0" w:color="000000"/>
            </w:tcBorders>
          </w:tcPr>
          <w:p w14:paraId="247BFDD6" w14:textId="77777777" w:rsidR="00064703" w:rsidRPr="00064703" w:rsidRDefault="00064703" w:rsidP="00B55E39">
            <w:pPr>
              <w:spacing w:after="160"/>
              <w:rPr>
                <w:rFonts w:ascii="Calibri" w:hAnsi="Calibri" w:cs="Calibri"/>
              </w:rPr>
            </w:pPr>
          </w:p>
        </w:tc>
      </w:tr>
      <w:tr w:rsidR="00064703" w:rsidRPr="00064703" w14:paraId="5F868C2F" w14:textId="77777777" w:rsidTr="00064703">
        <w:trPr>
          <w:trHeight w:val="538"/>
        </w:trPr>
        <w:tc>
          <w:tcPr>
            <w:tcW w:w="3828" w:type="dxa"/>
            <w:vMerge/>
            <w:tcBorders>
              <w:top w:val="nil"/>
              <w:left w:val="single" w:sz="2" w:space="0" w:color="000000"/>
              <w:bottom w:val="single" w:sz="2" w:space="0" w:color="000000"/>
              <w:right w:val="single" w:sz="2" w:space="0" w:color="000000"/>
            </w:tcBorders>
          </w:tcPr>
          <w:p w14:paraId="16D8310C" w14:textId="77777777" w:rsidR="00064703" w:rsidRPr="00064703" w:rsidRDefault="00064703" w:rsidP="00B55E39">
            <w:pPr>
              <w:spacing w:after="160"/>
              <w:rPr>
                <w:rFonts w:ascii="Calibri" w:hAnsi="Calibri" w:cs="Calibri"/>
              </w:rPr>
            </w:pPr>
          </w:p>
        </w:tc>
        <w:tc>
          <w:tcPr>
            <w:tcW w:w="2268" w:type="dxa"/>
            <w:tcBorders>
              <w:top w:val="single" w:sz="2" w:space="0" w:color="000000"/>
              <w:left w:val="single" w:sz="2" w:space="0" w:color="000000"/>
              <w:bottom w:val="single" w:sz="2" w:space="0" w:color="000000"/>
              <w:right w:val="single" w:sz="2" w:space="0" w:color="000000"/>
            </w:tcBorders>
          </w:tcPr>
          <w:p w14:paraId="7EDE4CFB" w14:textId="77777777" w:rsidR="00064703" w:rsidRPr="00064703" w:rsidRDefault="00064703" w:rsidP="00B55E39">
            <w:pPr>
              <w:spacing w:after="160"/>
              <w:rPr>
                <w:rFonts w:ascii="Calibri" w:hAnsi="Calibri" w:cs="Calibri"/>
              </w:rPr>
            </w:pPr>
          </w:p>
        </w:tc>
        <w:tc>
          <w:tcPr>
            <w:tcW w:w="2835" w:type="dxa"/>
            <w:gridSpan w:val="2"/>
            <w:tcBorders>
              <w:top w:val="single" w:sz="2" w:space="0" w:color="000000"/>
              <w:left w:val="single" w:sz="2" w:space="0" w:color="000000"/>
              <w:bottom w:val="single" w:sz="2" w:space="0" w:color="000000"/>
              <w:right w:val="single" w:sz="2" w:space="0" w:color="000000"/>
            </w:tcBorders>
          </w:tcPr>
          <w:p w14:paraId="313C3F28" w14:textId="77777777" w:rsidR="00064703" w:rsidRPr="00064703" w:rsidRDefault="00064703" w:rsidP="00B55E39">
            <w:pPr>
              <w:spacing w:after="160"/>
              <w:rPr>
                <w:rFonts w:ascii="Calibri" w:hAnsi="Calibri" w:cs="Calibri"/>
              </w:rPr>
            </w:pPr>
          </w:p>
        </w:tc>
        <w:tc>
          <w:tcPr>
            <w:tcW w:w="2409" w:type="dxa"/>
            <w:tcBorders>
              <w:top w:val="single" w:sz="2" w:space="0" w:color="000000"/>
              <w:left w:val="single" w:sz="2" w:space="0" w:color="000000"/>
              <w:bottom w:val="single" w:sz="2" w:space="0" w:color="000000"/>
              <w:right w:val="single" w:sz="2" w:space="0" w:color="000000"/>
            </w:tcBorders>
          </w:tcPr>
          <w:p w14:paraId="6F4FB2AD" w14:textId="77777777" w:rsidR="00064703" w:rsidRPr="00064703" w:rsidRDefault="00064703" w:rsidP="00B55E39">
            <w:pPr>
              <w:spacing w:after="160"/>
              <w:rPr>
                <w:rFonts w:ascii="Calibri" w:hAnsi="Calibri" w:cs="Calibri"/>
              </w:rPr>
            </w:pPr>
          </w:p>
        </w:tc>
      </w:tr>
      <w:tr w:rsidR="00064703" w:rsidRPr="00064703" w14:paraId="31DC84AD" w14:textId="77777777" w:rsidTr="00064703">
        <w:trPr>
          <w:trHeight w:val="397"/>
        </w:trPr>
        <w:tc>
          <w:tcPr>
            <w:tcW w:w="11340" w:type="dxa"/>
            <w:gridSpan w:val="5"/>
            <w:tcBorders>
              <w:top w:val="single" w:sz="2" w:space="0" w:color="000000"/>
              <w:left w:val="single" w:sz="2" w:space="0" w:color="000000"/>
              <w:bottom w:val="single" w:sz="2" w:space="0" w:color="000000"/>
              <w:right w:val="single" w:sz="2" w:space="0" w:color="000000"/>
            </w:tcBorders>
          </w:tcPr>
          <w:p w14:paraId="47BCD24C" w14:textId="77777777" w:rsidR="00064703" w:rsidRPr="00064703" w:rsidRDefault="00064703" w:rsidP="00B55E39">
            <w:pPr>
              <w:ind w:left="41"/>
              <w:jc w:val="center"/>
              <w:rPr>
                <w:rFonts w:ascii="Calibri" w:hAnsi="Calibri" w:cs="Calibri"/>
              </w:rPr>
            </w:pPr>
            <w:r w:rsidRPr="00064703">
              <w:rPr>
                <w:rFonts w:ascii="Calibri" w:hAnsi="Calibri" w:cs="Calibri"/>
              </w:rPr>
              <w:t>Contact Details</w:t>
            </w:r>
          </w:p>
        </w:tc>
      </w:tr>
      <w:tr w:rsidR="00064703" w:rsidRPr="00064703" w14:paraId="612D0F6F" w14:textId="77777777" w:rsidTr="00064703">
        <w:trPr>
          <w:trHeight w:val="996"/>
        </w:trPr>
        <w:tc>
          <w:tcPr>
            <w:tcW w:w="3828" w:type="dxa"/>
            <w:tcBorders>
              <w:top w:val="single" w:sz="2" w:space="0" w:color="000000"/>
              <w:left w:val="single" w:sz="2" w:space="0" w:color="000000"/>
              <w:bottom w:val="single" w:sz="2" w:space="0" w:color="000000"/>
              <w:right w:val="single" w:sz="2" w:space="0" w:color="000000"/>
            </w:tcBorders>
          </w:tcPr>
          <w:p w14:paraId="73DABD3B" w14:textId="77777777" w:rsidR="00064703" w:rsidRPr="00064703" w:rsidRDefault="00064703" w:rsidP="00B55E39">
            <w:pPr>
              <w:ind w:left="85"/>
              <w:rPr>
                <w:rFonts w:ascii="Calibri" w:hAnsi="Calibri" w:cs="Calibri"/>
              </w:rPr>
            </w:pPr>
            <w:r w:rsidRPr="00064703">
              <w:rPr>
                <w:rFonts w:ascii="Calibri" w:hAnsi="Calibri" w:cs="Calibri"/>
              </w:rPr>
              <w:t>Parents:</w:t>
            </w:r>
          </w:p>
          <w:p w14:paraId="299A7F37" w14:textId="0DF3A3FA" w:rsidR="00064703" w:rsidRPr="00064703" w:rsidRDefault="00064703" w:rsidP="00B55E39">
            <w:pPr>
              <w:ind w:left="85" w:hanging="5"/>
              <w:rPr>
                <w:rFonts w:ascii="Calibri" w:hAnsi="Calibri" w:cs="Calibri"/>
              </w:rPr>
            </w:pPr>
            <w:r w:rsidRPr="00064703">
              <w:rPr>
                <w:rFonts w:ascii="Calibri" w:hAnsi="Calibri" w:cs="Calibri"/>
              </w:rPr>
              <w:t>(eg. Mother, Father, Grandparent, Carer):</w:t>
            </w:r>
            <w:r w:rsidR="00090FD1">
              <w:rPr>
                <w:rFonts w:ascii="Calibri" w:hAnsi="Calibri" w:cs="Calibri"/>
              </w:rPr>
              <w:t xml:space="preserve">  </w:t>
            </w:r>
          </w:p>
        </w:tc>
        <w:tc>
          <w:tcPr>
            <w:tcW w:w="3499" w:type="dxa"/>
            <w:gridSpan w:val="2"/>
            <w:tcBorders>
              <w:top w:val="single" w:sz="2" w:space="0" w:color="000000"/>
              <w:left w:val="single" w:sz="2" w:space="0" w:color="000000"/>
              <w:bottom w:val="single" w:sz="2" w:space="0" w:color="000000"/>
              <w:right w:val="single" w:sz="2" w:space="0" w:color="000000"/>
            </w:tcBorders>
          </w:tcPr>
          <w:p w14:paraId="270F2159" w14:textId="77777777" w:rsidR="00064703" w:rsidRPr="00064703" w:rsidRDefault="00064703" w:rsidP="00B55E39">
            <w:pPr>
              <w:spacing w:after="101"/>
              <w:rPr>
                <w:rFonts w:ascii="Calibri" w:hAnsi="Calibri" w:cs="Calibri"/>
              </w:rPr>
            </w:pPr>
            <w:r w:rsidRPr="00064703">
              <w:rPr>
                <w:rFonts w:ascii="Calibri" w:hAnsi="Calibri" w:cs="Calibri"/>
              </w:rPr>
              <w:t>First name:</w:t>
            </w:r>
          </w:p>
          <w:p w14:paraId="0A7F07EF" w14:textId="77777777" w:rsidR="00064703" w:rsidRPr="00064703" w:rsidRDefault="00064703" w:rsidP="00B55E39">
            <w:pPr>
              <w:rPr>
                <w:rFonts w:ascii="Calibri" w:hAnsi="Calibri" w:cs="Calibri"/>
              </w:rPr>
            </w:pPr>
            <w:r w:rsidRPr="00064703">
              <w:rPr>
                <w:rFonts w:ascii="Calibri" w:hAnsi="Calibri" w:cs="Calibri"/>
              </w:rPr>
              <w:t>Surname:</w:t>
            </w:r>
          </w:p>
          <w:p w14:paraId="466022EE" w14:textId="77777777" w:rsidR="00064703" w:rsidRPr="00064703" w:rsidRDefault="00064703" w:rsidP="00B55E39">
            <w:pPr>
              <w:rPr>
                <w:rFonts w:ascii="Calibri" w:hAnsi="Calibri" w:cs="Calibri"/>
              </w:rPr>
            </w:pPr>
          </w:p>
          <w:p w14:paraId="7128ECC2" w14:textId="61A7D5D4" w:rsidR="00064703" w:rsidRPr="00064703" w:rsidRDefault="00064703" w:rsidP="00B55E39">
            <w:pPr>
              <w:rPr>
                <w:rFonts w:ascii="Calibri" w:hAnsi="Calibri" w:cs="Calibri"/>
              </w:rPr>
            </w:pPr>
            <w:r w:rsidRPr="00064703">
              <w:rPr>
                <w:rFonts w:ascii="Calibri" w:hAnsi="Calibri" w:cs="Calibri"/>
              </w:rPr>
              <w:t>DOB:</w:t>
            </w:r>
            <w:r w:rsidR="00090FD1">
              <w:rPr>
                <w:rFonts w:ascii="Calibri" w:hAnsi="Calibri" w:cs="Calibri"/>
              </w:rPr>
              <w:t xml:space="preserve">  </w:t>
            </w:r>
          </w:p>
        </w:tc>
        <w:tc>
          <w:tcPr>
            <w:tcW w:w="4013" w:type="dxa"/>
            <w:gridSpan w:val="2"/>
            <w:tcBorders>
              <w:top w:val="single" w:sz="2" w:space="0" w:color="000000"/>
              <w:left w:val="single" w:sz="2" w:space="0" w:color="000000"/>
              <w:bottom w:val="single" w:sz="2" w:space="0" w:color="000000"/>
              <w:right w:val="single" w:sz="2" w:space="0" w:color="000000"/>
            </w:tcBorders>
          </w:tcPr>
          <w:p w14:paraId="4A0FC8AF" w14:textId="77777777" w:rsidR="00064703" w:rsidRPr="00064703" w:rsidRDefault="00064703" w:rsidP="00B55E39">
            <w:pPr>
              <w:spacing w:after="101"/>
              <w:rPr>
                <w:rFonts w:ascii="Calibri" w:hAnsi="Calibri" w:cs="Calibri"/>
              </w:rPr>
            </w:pPr>
            <w:r w:rsidRPr="00064703">
              <w:rPr>
                <w:rFonts w:ascii="Calibri" w:hAnsi="Calibri" w:cs="Calibri"/>
              </w:rPr>
              <w:t>First name:</w:t>
            </w:r>
          </w:p>
          <w:p w14:paraId="5A92C54D" w14:textId="77777777" w:rsidR="00064703" w:rsidRPr="00064703" w:rsidRDefault="00064703" w:rsidP="00B55E39">
            <w:pPr>
              <w:rPr>
                <w:rFonts w:ascii="Calibri" w:hAnsi="Calibri" w:cs="Calibri"/>
              </w:rPr>
            </w:pPr>
            <w:r w:rsidRPr="00064703">
              <w:rPr>
                <w:rFonts w:ascii="Calibri" w:hAnsi="Calibri" w:cs="Calibri"/>
              </w:rPr>
              <w:t>Surname:</w:t>
            </w:r>
          </w:p>
          <w:p w14:paraId="4BA8121C" w14:textId="77777777" w:rsidR="00064703" w:rsidRPr="00064703" w:rsidRDefault="00064703" w:rsidP="00B55E39">
            <w:pPr>
              <w:ind w:left="72"/>
              <w:rPr>
                <w:rFonts w:ascii="Calibri" w:hAnsi="Calibri" w:cs="Calibri"/>
              </w:rPr>
            </w:pPr>
          </w:p>
          <w:p w14:paraId="09CB8EAC" w14:textId="1BE96EB2" w:rsidR="00064703" w:rsidRPr="00064703" w:rsidRDefault="00064703" w:rsidP="00B55E39">
            <w:pPr>
              <w:rPr>
                <w:rFonts w:ascii="Calibri" w:hAnsi="Calibri" w:cs="Calibri"/>
              </w:rPr>
            </w:pPr>
            <w:r w:rsidRPr="00064703">
              <w:rPr>
                <w:rFonts w:ascii="Calibri" w:hAnsi="Calibri" w:cs="Calibri"/>
              </w:rPr>
              <w:t>DOB:</w:t>
            </w:r>
            <w:r w:rsidR="00090FD1">
              <w:rPr>
                <w:rFonts w:ascii="Calibri" w:hAnsi="Calibri" w:cs="Calibri"/>
              </w:rPr>
              <w:t xml:space="preserve">  </w:t>
            </w:r>
          </w:p>
        </w:tc>
      </w:tr>
      <w:tr w:rsidR="00064703" w:rsidRPr="00064703" w14:paraId="3B6E3643" w14:textId="77777777" w:rsidTr="00064703">
        <w:trPr>
          <w:trHeight w:val="1239"/>
        </w:trPr>
        <w:tc>
          <w:tcPr>
            <w:tcW w:w="3828" w:type="dxa"/>
            <w:tcBorders>
              <w:top w:val="single" w:sz="2" w:space="0" w:color="000000"/>
              <w:left w:val="single" w:sz="2" w:space="0" w:color="000000"/>
              <w:bottom w:val="single" w:sz="2" w:space="0" w:color="000000"/>
              <w:right w:val="single" w:sz="2" w:space="0" w:color="000000"/>
            </w:tcBorders>
          </w:tcPr>
          <w:p w14:paraId="18B602F2" w14:textId="77777777" w:rsidR="00064703" w:rsidRPr="00064703" w:rsidRDefault="00064703" w:rsidP="00B55E39">
            <w:pPr>
              <w:spacing w:after="160"/>
              <w:rPr>
                <w:rFonts w:ascii="Calibri" w:hAnsi="Calibri" w:cs="Calibri"/>
              </w:rPr>
            </w:pPr>
          </w:p>
        </w:tc>
        <w:tc>
          <w:tcPr>
            <w:tcW w:w="3499" w:type="dxa"/>
            <w:gridSpan w:val="2"/>
            <w:tcBorders>
              <w:top w:val="single" w:sz="2" w:space="0" w:color="000000"/>
              <w:left w:val="single" w:sz="2" w:space="0" w:color="000000"/>
              <w:bottom w:val="single" w:sz="2" w:space="0" w:color="000000"/>
              <w:right w:val="single" w:sz="2" w:space="0" w:color="000000"/>
            </w:tcBorders>
          </w:tcPr>
          <w:p w14:paraId="199BCDCA" w14:textId="77777777" w:rsidR="00064703" w:rsidRPr="00064703" w:rsidRDefault="00064703" w:rsidP="00B55E39">
            <w:pPr>
              <w:spacing w:after="519"/>
              <w:rPr>
                <w:rFonts w:ascii="Calibri" w:hAnsi="Calibri" w:cs="Calibri"/>
              </w:rPr>
            </w:pPr>
            <w:r w:rsidRPr="00064703">
              <w:rPr>
                <w:rFonts w:ascii="Calibri" w:hAnsi="Calibri" w:cs="Calibri"/>
              </w:rPr>
              <w:t>Address:</w:t>
            </w:r>
          </w:p>
          <w:p w14:paraId="093289FD" w14:textId="59F5EE3D" w:rsidR="00064703" w:rsidRPr="00064703" w:rsidRDefault="00064703" w:rsidP="00B55E39">
            <w:pPr>
              <w:rPr>
                <w:rFonts w:ascii="Calibri" w:hAnsi="Calibri" w:cs="Calibri"/>
              </w:rPr>
            </w:pPr>
            <w:r w:rsidRPr="00064703">
              <w:rPr>
                <w:rFonts w:ascii="Calibri" w:hAnsi="Calibri" w:cs="Calibri"/>
              </w:rPr>
              <w:t>Postcod</w:t>
            </w:r>
            <w:r w:rsidR="00090FD1">
              <w:rPr>
                <w:rFonts w:ascii="Calibri" w:hAnsi="Calibri" w:cs="Calibri"/>
              </w:rPr>
              <w:t>e</w:t>
            </w:r>
            <w:r w:rsidRPr="00064703">
              <w:rPr>
                <w:rFonts w:ascii="Calibri" w:hAnsi="Calibri" w:cs="Calibri"/>
              </w:rPr>
              <w:t>:</w:t>
            </w:r>
            <w:r w:rsidR="00090FD1">
              <w:rPr>
                <w:rFonts w:ascii="Calibri" w:hAnsi="Calibri" w:cs="Calibri"/>
              </w:rPr>
              <w:t xml:space="preserve">   </w:t>
            </w:r>
          </w:p>
        </w:tc>
        <w:tc>
          <w:tcPr>
            <w:tcW w:w="4013" w:type="dxa"/>
            <w:gridSpan w:val="2"/>
            <w:tcBorders>
              <w:top w:val="single" w:sz="2" w:space="0" w:color="000000"/>
              <w:left w:val="single" w:sz="2" w:space="0" w:color="000000"/>
              <w:bottom w:val="single" w:sz="2" w:space="0" w:color="000000"/>
              <w:right w:val="single" w:sz="2" w:space="0" w:color="000000"/>
            </w:tcBorders>
          </w:tcPr>
          <w:p w14:paraId="72E46CF3" w14:textId="77777777" w:rsidR="00064703" w:rsidRPr="00064703" w:rsidRDefault="00064703" w:rsidP="00B55E39">
            <w:pPr>
              <w:spacing w:after="519"/>
              <w:rPr>
                <w:rFonts w:ascii="Calibri" w:hAnsi="Calibri" w:cs="Calibri"/>
              </w:rPr>
            </w:pPr>
            <w:r w:rsidRPr="00064703">
              <w:rPr>
                <w:rFonts w:ascii="Calibri" w:hAnsi="Calibri" w:cs="Calibri"/>
              </w:rPr>
              <w:t>Address:</w:t>
            </w:r>
          </w:p>
          <w:p w14:paraId="40348F67" w14:textId="77777777" w:rsidR="00064703" w:rsidRPr="00064703" w:rsidRDefault="00064703" w:rsidP="00B55E39">
            <w:pPr>
              <w:rPr>
                <w:rFonts w:ascii="Calibri" w:hAnsi="Calibri" w:cs="Calibri"/>
              </w:rPr>
            </w:pPr>
            <w:r w:rsidRPr="00064703">
              <w:rPr>
                <w:rFonts w:ascii="Calibri" w:hAnsi="Calibri" w:cs="Calibri"/>
              </w:rPr>
              <w:t>Postcode:</w:t>
            </w:r>
          </w:p>
        </w:tc>
      </w:tr>
      <w:tr w:rsidR="00064703" w:rsidRPr="00064703" w14:paraId="06C67162" w14:textId="77777777" w:rsidTr="00064703">
        <w:trPr>
          <w:trHeight w:val="2156"/>
        </w:trPr>
        <w:tc>
          <w:tcPr>
            <w:tcW w:w="3828" w:type="dxa"/>
            <w:tcBorders>
              <w:top w:val="single" w:sz="2" w:space="0" w:color="000000"/>
              <w:left w:val="single" w:sz="2" w:space="0" w:color="000000"/>
              <w:bottom w:val="single" w:sz="2" w:space="0" w:color="000000"/>
              <w:right w:val="single" w:sz="2" w:space="0" w:color="000000"/>
            </w:tcBorders>
          </w:tcPr>
          <w:p w14:paraId="0E248BFF" w14:textId="77777777" w:rsidR="00064703" w:rsidRPr="00064703" w:rsidRDefault="00064703" w:rsidP="00B55E39">
            <w:pPr>
              <w:spacing w:after="160"/>
              <w:rPr>
                <w:rFonts w:ascii="Calibri" w:hAnsi="Calibri" w:cs="Calibri"/>
              </w:rPr>
            </w:pPr>
          </w:p>
        </w:tc>
        <w:tc>
          <w:tcPr>
            <w:tcW w:w="3499" w:type="dxa"/>
            <w:gridSpan w:val="2"/>
            <w:tcBorders>
              <w:top w:val="single" w:sz="2" w:space="0" w:color="000000"/>
              <w:left w:val="single" w:sz="2" w:space="0" w:color="000000"/>
              <w:bottom w:val="single" w:sz="2" w:space="0" w:color="000000"/>
              <w:right w:val="single" w:sz="2" w:space="0" w:color="000000"/>
            </w:tcBorders>
          </w:tcPr>
          <w:p w14:paraId="2B1B7F71" w14:textId="70B133D4" w:rsidR="00064703" w:rsidRPr="00064703" w:rsidRDefault="00064703" w:rsidP="00B55E39">
            <w:pPr>
              <w:spacing w:after="100"/>
              <w:rPr>
                <w:rFonts w:ascii="Calibri" w:hAnsi="Calibri" w:cs="Calibri"/>
              </w:rPr>
            </w:pPr>
            <w:r w:rsidRPr="00064703">
              <w:rPr>
                <w:rFonts w:ascii="Calibri" w:hAnsi="Calibri" w:cs="Calibri"/>
              </w:rPr>
              <w:t>Email:</w:t>
            </w:r>
            <w:r w:rsidR="00090FD1">
              <w:rPr>
                <w:rFonts w:ascii="Calibri" w:hAnsi="Calibri" w:cs="Calibri"/>
              </w:rPr>
              <w:t xml:space="preserve"> </w:t>
            </w:r>
          </w:p>
          <w:p w14:paraId="58F4E8AB" w14:textId="77777777" w:rsidR="00064703" w:rsidRPr="00064703" w:rsidRDefault="00064703" w:rsidP="00B55E39">
            <w:pPr>
              <w:spacing w:after="145"/>
              <w:rPr>
                <w:rFonts w:ascii="Calibri" w:hAnsi="Calibri" w:cs="Calibri"/>
              </w:rPr>
            </w:pPr>
            <w:r w:rsidRPr="00064703">
              <w:rPr>
                <w:rFonts w:ascii="Calibri" w:hAnsi="Calibri" w:cs="Calibri"/>
              </w:rPr>
              <w:t>Home phone number:</w:t>
            </w:r>
          </w:p>
          <w:p w14:paraId="468EC110" w14:textId="77777777" w:rsidR="00064703" w:rsidRPr="00064703" w:rsidRDefault="00064703" w:rsidP="00B55E39">
            <w:pPr>
              <w:spacing w:after="129"/>
              <w:rPr>
                <w:rFonts w:ascii="Calibri" w:hAnsi="Calibri" w:cs="Calibri"/>
              </w:rPr>
            </w:pPr>
            <w:r w:rsidRPr="00064703">
              <w:rPr>
                <w:rFonts w:ascii="Calibri" w:hAnsi="Calibri" w:cs="Calibri"/>
              </w:rPr>
              <w:t>Mobile:</w:t>
            </w:r>
          </w:p>
          <w:p w14:paraId="6D914D97" w14:textId="65E1FC9B" w:rsidR="00064703" w:rsidRPr="00064703" w:rsidRDefault="00064703" w:rsidP="00B55E39">
            <w:pPr>
              <w:rPr>
                <w:rFonts w:ascii="Calibri" w:hAnsi="Calibri" w:cs="Calibri"/>
              </w:rPr>
            </w:pPr>
            <w:r w:rsidRPr="00064703">
              <w:rPr>
                <w:rFonts w:ascii="Calibri" w:hAnsi="Calibri" w:cs="Calibri"/>
              </w:rPr>
              <w:t>Alternative number while away:</w:t>
            </w:r>
            <w:r w:rsidR="00090FD1">
              <w:rPr>
                <w:rFonts w:ascii="Calibri" w:hAnsi="Calibri" w:cs="Calibri"/>
              </w:rPr>
              <w:t xml:space="preserve">  </w:t>
            </w:r>
          </w:p>
        </w:tc>
        <w:tc>
          <w:tcPr>
            <w:tcW w:w="4013" w:type="dxa"/>
            <w:gridSpan w:val="2"/>
            <w:tcBorders>
              <w:top w:val="single" w:sz="2" w:space="0" w:color="000000"/>
              <w:left w:val="single" w:sz="2" w:space="0" w:color="000000"/>
              <w:bottom w:val="single" w:sz="2" w:space="0" w:color="000000"/>
              <w:right w:val="single" w:sz="2" w:space="0" w:color="000000"/>
            </w:tcBorders>
          </w:tcPr>
          <w:p w14:paraId="7A5A7E55" w14:textId="77777777" w:rsidR="00064703" w:rsidRPr="00064703" w:rsidRDefault="00064703" w:rsidP="00B55E39">
            <w:pPr>
              <w:spacing w:after="101"/>
              <w:rPr>
                <w:rFonts w:ascii="Calibri" w:hAnsi="Calibri" w:cs="Calibri"/>
              </w:rPr>
            </w:pPr>
            <w:r w:rsidRPr="00064703">
              <w:rPr>
                <w:rFonts w:ascii="Calibri" w:hAnsi="Calibri" w:cs="Calibri"/>
              </w:rPr>
              <w:t>Email:</w:t>
            </w:r>
          </w:p>
          <w:p w14:paraId="7CAD730B" w14:textId="77777777" w:rsidR="00064703" w:rsidRPr="00064703" w:rsidRDefault="00064703" w:rsidP="00B55E39">
            <w:pPr>
              <w:spacing w:after="149"/>
              <w:rPr>
                <w:rFonts w:ascii="Calibri" w:hAnsi="Calibri" w:cs="Calibri"/>
              </w:rPr>
            </w:pPr>
            <w:r w:rsidRPr="00064703">
              <w:rPr>
                <w:rFonts w:ascii="Calibri" w:hAnsi="Calibri" w:cs="Calibri"/>
              </w:rPr>
              <w:t>Home phone number:</w:t>
            </w:r>
          </w:p>
          <w:p w14:paraId="25236A0E" w14:textId="77777777" w:rsidR="00064703" w:rsidRPr="00064703" w:rsidRDefault="00064703" w:rsidP="00B55E39">
            <w:pPr>
              <w:spacing w:after="132"/>
              <w:rPr>
                <w:rFonts w:ascii="Calibri" w:hAnsi="Calibri" w:cs="Calibri"/>
              </w:rPr>
            </w:pPr>
            <w:r w:rsidRPr="00064703">
              <w:rPr>
                <w:rFonts w:ascii="Calibri" w:hAnsi="Calibri" w:cs="Calibri"/>
              </w:rPr>
              <w:t>Mobile:</w:t>
            </w:r>
          </w:p>
          <w:p w14:paraId="5AA854B4" w14:textId="2DA8EC12" w:rsidR="00064703" w:rsidRPr="00064703" w:rsidRDefault="00064703" w:rsidP="00B55E39">
            <w:pPr>
              <w:rPr>
                <w:rFonts w:ascii="Calibri" w:hAnsi="Calibri" w:cs="Calibri"/>
              </w:rPr>
            </w:pPr>
            <w:r w:rsidRPr="00064703">
              <w:rPr>
                <w:rFonts w:ascii="Calibri" w:hAnsi="Calibri" w:cs="Calibri"/>
              </w:rPr>
              <w:t>Alternative number while away:</w:t>
            </w:r>
            <w:r w:rsidR="00090FD1">
              <w:rPr>
                <w:rFonts w:ascii="Calibri" w:hAnsi="Calibri" w:cs="Calibri"/>
              </w:rPr>
              <w:t xml:space="preserve">  </w:t>
            </w:r>
          </w:p>
        </w:tc>
      </w:tr>
    </w:tbl>
    <w:p w14:paraId="003F9027" w14:textId="77777777" w:rsidR="00064703" w:rsidRDefault="00064703">
      <w:r>
        <w:br w:type="page"/>
      </w:r>
    </w:p>
    <w:tbl>
      <w:tblPr>
        <w:tblStyle w:val="TableGrid0"/>
        <w:tblW w:w="11340" w:type="dxa"/>
        <w:tblInd w:w="-1137" w:type="dxa"/>
        <w:tblCellMar>
          <w:top w:w="2" w:type="dxa"/>
          <w:left w:w="55" w:type="dxa"/>
          <w:right w:w="75" w:type="dxa"/>
        </w:tblCellMar>
        <w:tblLook w:val="04A0" w:firstRow="1" w:lastRow="0" w:firstColumn="1" w:lastColumn="0" w:noHBand="0" w:noVBand="1"/>
      </w:tblPr>
      <w:tblGrid>
        <w:gridCol w:w="5670"/>
        <w:gridCol w:w="5670"/>
      </w:tblGrid>
      <w:tr w:rsidR="00064703" w:rsidRPr="00064703" w14:paraId="14DD5E85" w14:textId="77777777" w:rsidTr="00064703">
        <w:trPr>
          <w:trHeight w:val="1565"/>
        </w:trPr>
        <w:tc>
          <w:tcPr>
            <w:tcW w:w="11340" w:type="dxa"/>
            <w:gridSpan w:val="2"/>
            <w:tcBorders>
              <w:top w:val="single" w:sz="2" w:space="0" w:color="000000"/>
              <w:left w:val="single" w:sz="2" w:space="0" w:color="000000"/>
              <w:bottom w:val="single" w:sz="2" w:space="0" w:color="000000"/>
              <w:right w:val="single" w:sz="2" w:space="0" w:color="000000"/>
            </w:tcBorders>
          </w:tcPr>
          <w:p w14:paraId="05F876F9" w14:textId="372E249E" w:rsidR="00064703" w:rsidRPr="00064703" w:rsidRDefault="00064703" w:rsidP="00B55E39">
            <w:pPr>
              <w:spacing w:after="49"/>
              <w:ind w:left="41"/>
              <w:rPr>
                <w:rFonts w:ascii="Calibri" w:hAnsi="Calibri" w:cs="Calibri"/>
              </w:rPr>
            </w:pPr>
            <w:r w:rsidRPr="00064703">
              <w:rPr>
                <w:rFonts w:ascii="Calibri" w:hAnsi="Calibri" w:cs="Calibri"/>
              </w:rPr>
              <w:lastRenderedPageBreak/>
              <w:t>Reason for absence including full explanation (use a separate sheet of paper if necessary)</w:t>
            </w:r>
          </w:p>
          <w:p w14:paraId="27F8F50B" w14:textId="4C2E78E8" w:rsidR="00064703" w:rsidRPr="00064703" w:rsidRDefault="00064703" w:rsidP="00B55E39">
            <w:pPr>
              <w:ind w:left="27"/>
              <w:rPr>
                <w:rFonts w:ascii="Calibri" w:hAnsi="Calibri" w:cs="Calibri"/>
              </w:rPr>
            </w:pPr>
            <w:r w:rsidRPr="00064703">
              <w:rPr>
                <w:rFonts w:ascii="Calibri" w:hAnsi="Calibri" w:cs="Calibri"/>
              </w:rPr>
              <w:t>The exceptional circumstances are...</w:t>
            </w:r>
            <w:r w:rsidR="00090FD1">
              <w:rPr>
                <w:rFonts w:ascii="Calibri" w:hAnsi="Calibri" w:cs="Calibri"/>
              </w:rPr>
              <w:t xml:space="preserve">   </w:t>
            </w:r>
          </w:p>
        </w:tc>
      </w:tr>
      <w:tr w:rsidR="00064703" w:rsidRPr="00064703" w14:paraId="1D0272EA" w14:textId="77777777" w:rsidTr="00064703">
        <w:trPr>
          <w:trHeight w:val="1029"/>
        </w:trPr>
        <w:tc>
          <w:tcPr>
            <w:tcW w:w="5670" w:type="dxa"/>
            <w:tcBorders>
              <w:top w:val="single" w:sz="2" w:space="0" w:color="000000"/>
              <w:left w:val="single" w:sz="2" w:space="0" w:color="000000"/>
              <w:bottom w:val="single" w:sz="2" w:space="0" w:color="000000"/>
              <w:right w:val="single" w:sz="2" w:space="0" w:color="000000"/>
            </w:tcBorders>
          </w:tcPr>
          <w:p w14:paraId="0B7FDEA6" w14:textId="31CF6CFD" w:rsidR="00064703" w:rsidRPr="00064703" w:rsidRDefault="00064703" w:rsidP="00B55E39">
            <w:pPr>
              <w:ind w:left="17" w:firstLine="5"/>
              <w:rPr>
                <w:rFonts w:ascii="Calibri" w:hAnsi="Calibri" w:cs="Calibri"/>
              </w:rPr>
            </w:pPr>
            <w:r>
              <w:rPr>
                <w:lang w:eastAsia="en-US"/>
              </w:rPr>
              <w:br w:type="page"/>
            </w:r>
            <w:r w:rsidRPr="00064703">
              <w:rPr>
                <w:rFonts w:ascii="Calibri" w:hAnsi="Calibri" w:cs="Calibri"/>
              </w:rPr>
              <w:t>Point of departure (eg. Airport, Coach, Train Station etc.):</w:t>
            </w:r>
            <w:r w:rsidR="00090FD1">
              <w:rPr>
                <w:rFonts w:ascii="Calibri" w:hAnsi="Calibri" w:cs="Calibri"/>
              </w:rPr>
              <w:t xml:space="preserve">  </w:t>
            </w:r>
          </w:p>
        </w:tc>
        <w:tc>
          <w:tcPr>
            <w:tcW w:w="5670" w:type="dxa"/>
            <w:tcBorders>
              <w:top w:val="single" w:sz="2" w:space="0" w:color="000000"/>
              <w:left w:val="single" w:sz="2" w:space="0" w:color="000000"/>
              <w:bottom w:val="single" w:sz="2" w:space="0" w:color="000000"/>
              <w:right w:val="single" w:sz="2" w:space="0" w:color="000000"/>
            </w:tcBorders>
          </w:tcPr>
          <w:p w14:paraId="438D40F9" w14:textId="57F63C7D" w:rsidR="00064703" w:rsidRPr="00064703" w:rsidRDefault="00064703" w:rsidP="00B55E39">
            <w:pPr>
              <w:ind w:left="77"/>
              <w:rPr>
                <w:rFonts w:ascii="Calibri" w:hAnsi="Calibri" w:cs="Calibri"/>
              </w:rPr>
            </w:pPr>
            <w:r w:rsidRPr="00064703">
              <w:rPr>
                <w:rFonts w:ascii="Calibri" w:hAnsi="Calibri" w:cs="Calibri"/>
              </w:rPr>
              <w:t>Destination:</w:t>
            </w:r>
            <w:r w:rsidR="00090FD1">
              <w:rPr>
                <w:rFonts w:ascii="Calibri" w:hAnsi="Calibri" w:cs="Calibri"/>
              </w:rPr>
              <w:t xml:space="preserve">  </w:t>
            </w:r>
          </w:p>
        </w:tc>
      </w:tr>
      <w:tr w:rsidR="00064703" w:rsidRPr="00FC36B5" w14:paraId="5ADF0D08" w14:textId="77777777" w:rsidTr="00064703">
        <w:tblPrEx>
          <w:tblCellMar>
            <w:top w:w="19" w:type="dxa"/>
            <w:left w:w="95" w:type="dxa"/>
            <w:right w:w="169" w:type="dxa"/>
          </w:tblCellMar>
        </w:tblPrEx>
        <w:trPr>
          <w:trHeight w:val="4048"/>
        </w:trPr>
        <w:tc>
          <w:tcPr>
            <w:tcW w:w="5670" w:type="dxa"/>
            <w:tcBorders>
              <w:top w:val="single" w:sz="2" w:space="0" w:color="000000"/>
              <w:left w:val="single" w:sz="2" w:space="0" w:color="000000"/>
              <w:bottom w:val="single" w:sz="2" w:space="0" w:color="000000"/>
              <w:right w:val="single" w:sz="2" w:space="0" w:color="000000"/>
            </w:tcBorders>
          </w:tcPr>
          <w:p w14:paraId="765AF78B" w14:textId="32618DFA" w:rsidR="00064703" w:rsidRPr="00F86C72" w:rsidRDefault="00064703" w:rsidP="00B55E39">
            <w:pPr>
              <w:spacing w:after="130" w:line="216" w:lineRule="auto"/>
              <w:ind w:left="31" w:firstLine="14"/>
              <w:rPr>
                <w:rFonts w:ascii="Calibri" w:hAnsi="Calibri" w:cs="Calibri"/>
              </w:rPr>
            </w:pPr>
            <w:bookmarkStart w:id="1" w:name="_Hlk176164552"/>
            <w:r w:rsidRPr="00F86C72">
              <w:rPr>
                <w:rFonts w:ascii="Calibri" w:hAnsi="Calibri" w:cs="Calibri"/>
              </w:rPr>
              <w:t>Emergency Contact Details (preferably someone who is staying in Blackpool):</w:t>
            </w:r>
            <w:r w:rsidR="00090FD1">
              <w:rPr>
                <w:rFonts w:ascii="Calibri" w:hAnsi="Calibri" w:cs="Calibri"/>
              </w:rPr>
              <w:t xml:space="preserve"> </w:t>
            </w:r>
          </w:p>
          <w:p w14:paraId="1AD7807E" w14:textId="77777777" w:rsidR="00064703" w:rsidRPr="00F86C72" w:rsidRDefault="00064703" w:rsidP="00B55E39">
            <w:pPr>
              <w:spacing w:after="122"/>
              <w:ind w:left="41"/>
              <w:rPr>
                <w:rFonts w:ascii="Calibri" w:hAnsi="Calibri" w:cs="Calibri"/>
              </w:rPr>
            </w:pPr>
            <w:r w:rsidRPr="00F86C72">
              <w:rPr>
                <w:rFonts w:ascii="Calibri" w:hAnsi="Calibri" w:cs="Calibri"/>
              </w:rPr>
              <w:t>First Name:</w:t>
            </w:r>
          </w:p>
          <w:p w14:paraId="586911F3" w14:textId="77777777" w:rsidR="00064703" w:rsidRPr="00F86C72" w:rsidRDefault="00064703" w:rsidP="00B55E39">
            <w:pPr>
              <w:spacing w:after="137"/>
              <w:ind w:left="36"/>
              <w:rPr>
                <w:rFonts w:ascii="Calibri" w:hAnsi="Calibri" w:cs="Calibri"/>
              </w:rPr>
            </w:pPr>
            <w:r w:rsidRPr="00F86C72">
              <w:rPr>
                <w:rFonts w:ascii="Calibri" w:hAnsi="Calibri" w:cs="Calibri"/>
              </w:rPr>
              <w:t>Surname:</w:t>
            </w:r>
          </w:p>
          <w:p w14:paraId="51E28F9D" w14:textId="77777777" w:rsidR="00064703" w:rsidRPr="00F86C72" w:rsidRDefault="00064703" w:rsidP="00B55E39">
            <w:pPr>
              <w:spacing w:after="101"/>
              <w:ind w:left="22"/>
              <w:rPr>
                <w:rFonts w:ascii="Calibri" w:hAnsi="Calibri" w:cs="Calibri"/>
              </w:rPr>
            </w:pPr>
            <w:r w:rsidRPr="00F86C72">
              <w:rPr>
                <w:rFonts w:ascii="Calibri" w:hAnsi="Calibri" w:cs="Calibri"/>
              </w:rPr>
              <w:t>Address:</w:t>
            </w:r>
          </w:p>
          <w:p w14:paraId="7BAC48EE" w14:textId="77777777" w:rsidR="00064703" w:rsidRPr="00F86C72" w:rsidRDefault="00064703" w:rsidP="00B55E39">
            <w:pPr>
              <w:spacing w:after="105"/>
              <w:ind w:left="26"/>
              <w:rPr>
                <w:rFonts w:ascii="Calibri" w:hAnsi="Calibri" w:cs="Calibri"/>
              </w:rPr>
            </w:pPr>
            <w:r w:rsidRPr="00F86C72">
              <w:rPr>
                <w:rFonts w:ascii="Calibri" w:hAnsi="Calibri" w:cs="Calibri"/>
              </w:rPr>
              <w:t>Postcode:</w:t>
            </w:r>
          </w:p>
          <w:p w14:paraId="1B76DCEE" w14:textId="77777777" w:rsidR="00064703" w:rsidRPr="00F86C72" w:rsidRDefault="00064703" w:rsidP="00B55E39">
            <w:pPr>
              <w:spacing w:after="121"/>
              <w:ind w:left="22"/>
              <w:rPr>
                <w:rFonts w:ascii="Calibri" w:hAnsi="Calibri" w:cs="Calibri"/>
              </w:rPr>
            </w:pPr>
            <w:r w:rsidRPr="00F86C72">
              <w:rPr>
                <w:rFonts w:ascii="Calibri" w:hAnsi="Calibri" w:cs="Calibri"/>
              </w:rPr>
              <w:t>Relationship to the child:</w:t>
            </w:r>
          </w:p>
          <w:p w14:paraId="3A0663B6" w14:textId="4443349B" w:rsidR="00064703" w:rsidRPr="00F86C72" w:rsidRDefault="00064703" w:rsidP="00B55E39">
            <w:pPr>
              <w:ind w:left="17"/>
              <w:rPr>
                <w:rFonts w:ascii="Calibri" w:hAnsi="Calibri" w:cs="Calibri"/>
              </w:rPr>
            </w:pPr>
            <w:r w:rsidRPr="00F86C72">
              <w:rPr>
                <w:rFonts w:ascii="Calibri" w:hAnsi="Calibri" w:cs="Calibri"/>
              </w:rPr>
              <w:t>Contact Number:</w:t>
            </w:r>
            <w:r w:rsidR="00090FD1">
              <w:rPr>
                <w:rFonts w:ascii="Calibri" w:hAnsi="Calibri" w:cs="Calibri"/>
              </w:rPr>
              <w:t xml:space="preserve">  </w:t>
            </w:r>
          </w:p>
        </w:tc>
        <w:tc>
          <w:tcPr>
            <w:tcW w:w="5670" w:type="dxa"/>
            <w:tcBorders>
              <w:top w:val="single" w:sz="2" w:space="0" w:color="000000"/>
              <w:left w:val="single" w:sz="2" w:space="0" w:color="000000"/>
              <w:bottom w:val="single" w:sz="2" w:space="0" w:color="000000"/>
              <w:right w:val="single" w:sz="2" w:space="0" w:color="000000"/>
            </w:tcBorders>
          </w:tcPr>
          <w:p w14:paraId="222C2160" w14:textId="3C275143" w:rsidR="00064703" w:rsidRPr="00F86C72" w:rsidRDefault="00064703" w:rsidP="00B55E39">
            <w:pPr>
              <w:spacing w:after="167" w:line="226" w:lineRule="auto"/>
              <w:ind w:left="29" w:hanging="10"/>
              <w:rPr>
                <w:rFonts w:ascii="Calibri" w:hAnsi="Calibri" w:cs="Calibri"/>
              </w:rPr>
            </w:pPr>
            <w:r w:rsidRPr="00F86C72">
              <w:rPr>
                <w:rFonts w:ascii="Calibri" w:hAnsi="Calibri" w:cs="Calibri"/>
                <w:u w:val="single" w:color="000000"/>
              </w:rPr>
              <w:t>*Provide copies of travel plans to support your request*</w:t>
            </w:r>
          </w:p>
          <w:p w14:paraId="120914B4" w14:textId="77777777" w:rsidR="00064703" w:rsidRPr="00F86C72" w:rsidRDefault="00064703" w:rsidP="00B55E39">
            <w:pPr>
              <w:spacing w:after="440" w:line="294" w:lineRule="auto"/>
              <w:ind w:left="10" w:firstLine="19"/>
              <w:rPr>
                <w:rFonts w:ascii="Calibri" w:hAnsi="Calibri" w:cs="Calibri"/>
              </w:rPr>
            </w:pPr>
            <w:r w:rsidRPr="00F86C72">
              <w:rPr>
                <w:rFonts w:ascii="Calibri" w:hAnsi="Calibri" w:cs="Calibri"/>
              </w:rPr>
              <w:t>If child is not leaving with parent(s) who is accompanying them?</w:t>
            </w:r>
          </w:p>
          <w:p w14:paraId="016BF30B" w14:textId="77777777" w:rsidR="00064703" w:rsidRPr="00F86C72" w:rsidRDefault="00064703" w:rsidP="00B55E39">
            <w:pPr>
              <w:spacing w:after="473"/>
              <w:ind w:left="14"/>
              <w:rPr>
                <w:rFonts w:ascii="Calibri" w:hAnsi="Calibri" w:cs="Calibri"/>
              </w:rPr>
            </w:pPr>
            <w:r w:rsidRPr="00F86C72">
              <w:rPr>
                <w:rFonts w:ascii="Calibri" w:hAnsi="Calibri" w:cs="Calibri"/>
              </w:rPr>
              <w:t>Who will be caring/responsible for the child?</w:t>
            </w:r>
          </w:p>
          <w:p w14:paraId="2557A292" w14:textId="77777777" w:rsidR="00064703" w:rsidRPr="00F86C72" w:rsidRDefault="00064703" w:rsidP="00B55E39">
            <w:pPr>
              <w:spacing w:after="488"/>
              <w:ind w:left="10"/>
              <w:rPr>
                <w:rFonts w:ascii="Calibri" w:hAnsi="Calibri" w:cs="Calibri"/>
              </w:rPr>
            </w:pPr>
            <w:r w:rsidRPr="00F86C72">
              <w:rPr>
                <w:rFonts w:ascii="Calibri" w:hAnsi="Calibri" w:cs="Calibri"/>
              </w:rPr>
              <w:t>Why is/are the parent(s) not leaving with the child?</w:t>
            </w:r>
          </w:p>
          <w:p w14:paraId="2E049003" w14:textId="77777777" w:rsidR="00064703" w:rsidRPr="00F86C72" w:rsidRDefault="00064703" w:rsidP="00B55E39">
            <w:pPr>
              <w:spacing w:after="70"/>
              <w:ind w:left="14"/>
              <w:rPr>
                <w:rFonts w:ascii="Calibri" w:hAnsi="Calibri" w:cs="Calibri"/>
              </w:rPr>
            </w:pPr>
            <w:r w:rsidRPr="00F86C72">
              <w:rPr>
                <w:rFonts w:ascii="Calibri" w:hAnsi="Calibri" w:cs="Calibri"/>
              </w:rPr>
              <w:t>Name:</w:t>
            </w:r>
          </w:p>
          <w:p w14:paraId="00158152" w14:textId="0852AA1D" w:rsidR="00064703" w:rsidRPr="00F86C72" w:rsidRDefault="00064703" w:rsidP="00B55E39">
            <w:pPr>
              <w:spacing w:after="100"/>
              <w:ind w:left="14"/>
              <w:rPr>
                <w:rFonts w:ascii="Calibri" w:hAnsi="Calibri" w:cs="Calibri"/>
              </w:rPr>
            </w:pPr>
            <w:r w:rsidRPr="00F86C72">
              <w:rPr>
                <w:rFonts w:ascii="Calibri" w:hAnsi="Calibri" w:cs="Calibri"/>
              </w:rPr>
              <w:t>Relationship to child</w:t>
            </w:r>
            <w:r w:rsidR="00090FD1">
              <w:rPr>
                <w:rFonts w:ascii="Calibri" w:hAnsi="Calibri" w:cs="Calibri"/>
              </w:rPr>
              <w:t>:</w:t>
            </w:r>
          </w:p>
          <w:p w14:paraId="1767B880" w14:textId="76791B87" w:rsidR="00064703" w:rsidRPr="00F86C72" w:rsidRDefault="00064703" w:rsidP="00B55E39">
            <w:pPr>
              <w:tabs>
                <w:tab w:val="center" w:pos="3437"/>
              </w:tabs>
              <w:rPr>
                <w:rFonts w:ascii="Calibri" w:hAnsi="Calibri" w:cs="Calibri"/>
              </w:rPr>
            </w:pPr>
            <w:r w:rsidRPr="00F86C72">
              <w:rPr>
                <w:rFonts w:ascii="Calibri" w:hAnsi="Calibri" w:cs="Calibri"/>
              </w:rPr>
              <w:t>Address:</w:t>
            </w:r>
            <w:r w:rsidR="001F20AE">
              <w:rPr>
                <w:rFonts w:ascii="Calibri" w:hAnsi="Calibri" w:cs="Calibri"/>
              </w:rPr>
              <w:t xml:space="preserve">  </w:t>
            </w:r>
            <w:r w:rsidRPr="00F86C72">
              <w:rPr>
                <w:rFonts w:ascii="Calibri" w:hAnsi="Calibri" w:cs="Calibri"/>
              </w:rPr>
              <w:tab/>
            </w:r>
            <w:r w:rsidR="001F20AE">
              <w:rPr>
                <w:rFonts w:ascii="Calibri" w:hAnsi="Calibri" w:cs="Calibri"/>
              </w:rPr>
              <w:t xml:space="preserve"> </w:t>
            </w:r>
            <w:r w:rsidRPr="00F86C72">
              <w:rPr>
                <w:rFonts w:ascii="Calibri" w:hAnsi="Calibri" w:cs="Calibri"/>
              </w:rPr>
              <w:t>Postcode</w:t>
            </w:r>
            <w:r w:rsidR="001F20AE">
              <w:rPr>
                <w:rFonts w:ascii="Calibri" w:hAnsi="Calibri" w:cs="Calibri"/>
              </w:rPr>
              <w:t xml:space="preserve">:  </w:t>
            </w:r>
          </w:p>
          <w:p w14:paraId="70BBAC37" w14:textId="2E277CC7" w:rsidR="00064703" w:rsidRDefault="00064703" w:rsidP="00B55E39">
            <w:pPr>
              <w:tabs>
                <w:tab w:val="center" w:pos="3437"/>
              </w:tabs>
              <w:rPr>
                <w:rFonts w:ascii="Calibri" w:hAnsi="Calibri" w:cs="Calibri"/>
              </w:rPr>
            </w:pPr>
          </w:p>
          <w:p w14:paraId="3BEAB6F9" w14:textId="77777777" w:rsidR="00F86C72" w:rsidRPr="00F86C72" w:rsidRDefault="00F86C72" w:rsidP="00B55E39">
            <w:pPr>
              <w:tabs>
                <w:tab w:val="center" w:pos="3437"/>
              </w:tabs>
              <w:rPr>
                <w:rFonts w:ascii="Calibri" w:hAnsi="Calibri" w:cs="Calibri"/>
              </w:rPr>
            </w:pPr>
          </w:p>
          <w:p w14:paraId="540EE7CA" w14:textId="011DD687" w:rsidR="00064703" w:rsidRPr="00F86C72" w:rsidRDefault="00064703" w:rsidP="00B55E39">
            <w:pPr>
              <w:tabs>
                <w:tab w:val="center" w:pos="3437"/>
              </w:tabs>
              <w:rPr>
                <w:rFonts w:ascii="Calibri" w:hAnsi="Calibri" w:cs="Calibri"/>
              </w:rPr>
            </w:pPr>
          </w:p>
        </w:tc>
      </w:tr>
    </w:tbl>
    <w:bookmarkEnd w:id="1"/>
    <w:p w14:paraId="68C1F40F" w14:textId="0B86DCAA" w:rsidR="00064703" w:rsidRPr="001F20AE" w:rsidRDefault="00064703" w:rsidP="00064703">
      <w:pPr>
        <w:pStyle w:val="Heading1"/>
        <w:ind w:left="-1134"/>
        <w:rPr>
          <w:rFonts w:ascii="Calibri" w:hAnsi="Calibri" w:cs="Calibri"/>
          <w:b/>
          <w:color w:val="auto"/>
          <w:sz w:val="22"/>
          <w:u w:val="single"/>
        </w:rPr>
      </w:pPr>
      <w:r w:rsidRPr="001F20AE">
        <w:rPr>
          <w:rFonts w:ascii="Calibri" w:hAnsi="Calibri" w:cs="Calibri"/>
          <w:b/>
          <w:color w:val="auto"/>
          <w:sz w:val="22"/>
          <w:u w:val="single"/>
        </w:rPr>
        <w:t>Statutory Declaration</w:t>
      </w:r>
    </w:p>
    <w:p w14:paraId="7B596DC4" w14:textId="77777777" w:rsidR="00064703" w:rsidRPr="00064703" w:rsidRDefault="00064703" w:rsidP="00064703">
      <w:pPr>
        <w:ind w:left="-1134" w:right="-1180"/>
        <w:jc w:val="both"/>
        <w:rPr>
          <w:rFonts w:ascii="Calibri" w:hAnsi="Calibri" w:cs="Calibri"/>
          <w:b/>
        </w:rPr>
      </w:pPr>
      <w:r w:rsidRPr="00064703">
        <w:rPr>
          <w:rFonts w:ascii="Calibri" w:hAnsi="Calibri" w:cs="Calibri"/>
          <w:b/>
        </w:rPr>
        <w:t>Legal responsibility</w:t>
      </w:r>
    </w:p>
    <w:p w14:paraId="30D4FBDA" w14:textId="77777777" w:rsidR="00064703" w:rsidRPr="00064703" w:rsidRDefault="00064703" w:rsidP="00064703">
      <w:pPr>
        <w:ind w:left="-1134" w:right="-1180"/>
        <w:jc w:val="both"/>
        <w:rPr>
          <w:rFonts w:ascii="Calibri" w:hAnsi="Calibri" w:cs="Calibri"/>
        </w:rPr>
      </w:pPr>
      <w:r w:rsidRPr="00064703">
        <w:rPr>
          <w:rFonts w:ascii="Calibri" w:hAnsi="Calibri" w:cs="Calibri"/>
        </w:rPr>
        <w:t>As a parent/guardian I understand all children aged between 5 and 16 are required by law to receive an education, and under the provisions of the Education Act 1996, it is my responsibility as a parent to ensure the regular school attendance of my children and that failure to do so could result in legal proceedings being taken by the Local Education Authority.</w:t>
      </w:r>
    </w:p>
    <w:p w14:paraId="75CEB993" w14:textId="77777777" w:rsidR="00064703" w:rsidRPr="00064703" w:rsidRDefault="00064703" w:rsidP="00064703">
      <w:pPr>
        <w:ind w:left="-1134" w:right="-1180"/>
        <w:jc w:val="both"/>
        <w:rPr>
          <w:rFonts w:ascii="Calibri" w:hAnsi="Calibri" w:cs="Calibri"/>
        </w:rPr>
      </w:pPr>
      <w:r w:rsidRPr="00064703">
        <w:rPr>
          <w:rFonts w:ascii="Calibri" w:hAnsi="Calibri" w:cs="Calibri"/>
        </w:rPr>
        <w:t>I understand that requests for leave can only be granted by schools if there are exceptional circumstances, and holidays are not considered exceptional. They must also be made to the school in advance, as the Department for Education has told schools that they cannot authorise any absences after they have been taken.</w:t>
      </w:r>
    </w:p>
    <w:p w14:paraId="501C28D9" w14:textId="77777777" w:rsidR="00064703" w:rsidRPr="00064703" w:rsidRDefault="00064703" w:rsidP="00064703">
      <w:pPr>
        <w:ind w:left="-1134" w:right="-1180"/>
        <w:jc w:val="both"/>
        <w:rPr>
          <w:rFonts w:ascii="Calibri" w:hAnsi="Calibri" w:cs="Calibri"/>
          <w:b/>
        </w:rPr>
      </w:pPr>
      <w:r w:rsidRPr="00064703">
        <w:rPr>
          <w:rFonts w:ascii="Calibri" w:hAnsi="Calibri" w:cs="Calibri"/>
          <w:b/>
        </w:rPr>
        <w:t>Fines</w:t>
      </w:r>
    </w:p>
    <w:p w14:paraId="6357F6C7" w14:textId="77777777" w:rsidR="00064703" w:rsidRPr="00064703" w:rsidRDefault="00064703" w:rsidP="00064703">
      <w:pPr>
        <w:ind w:left="-1134" w:right="-1180"/>
        <w:jc w:val="both"/>
        <w:rPr>
          <w:rFonts w:ascii="Calibri" w:hAnsi="Calibri" w:cs="Calibri"/>
        </w:rPr>
      </w:pPr>
      <w:r w:rsidRPr="00064703">
        <w:rPr>
          <w:rFonts w:ascii="Calibri" w:hAnsi="Calibri" w:cs="Calibri"/>
        </w:rPr>
        <w:t>I understand if my request is unauthorised I am most likely to be issued a Penalty Notice and fined, per parent, per child.</w:t>
      </w:r>
    </w:p>
    <w:p w14:paraId="40A32A5A" w14:textId="77777777" w:rsidR="00064703" w:rsidRPr="00064703" w:rsidRDefault="00064703" w:rsidP="00064703">
      <w:pPr>
        <w:ind w:left="-1134" w:right="-1180"/>
        <w:jc w:val="both"/>
        <w:rPr>
          <w:rFonts w:ascii="Calibri" w:hAnsi="Calibri" w:cs="Calibri"/>
        </w:rPr>
      </w:pPr>
      <w:r w:rsidRPr="00064703">
        <w:rPr>
          <w:rFonts w:ascii="Calibri" w:hAnsi="Calibri" w:cs="Calibri"/>
        </w:rPr>
        <w:t>Once a penalty notice is issued, I have 28 Days in which to pay the fine of £160, per parent, per child. If this is a first offence and I pay the fine within 21 days the fine will be at the lower charge of £80 per parent, per child.</w:t>
      </w:r>
    </w:p>
    <w:p w14:paraId="4E9C946A" w14:textId="77777777" w:rsidR="00064703" w:rsidRPr="00064703" w:rsidRDefault="00064703" w:rsidP="00064703">
      <w:pPr>
        <w:ind w:left="-1134" w:right="-1180"/>
        <w:jc w:val="both"/>
        <w:rPr>
          <w:rFonts w:ascii="Calibri" w:hAnsi="Calibri" w:cs="Calibri"/>
        </w:rPr>
      </w:pPr>
      <w:r w:rsidRPr="00064703">
        <w:rPr>
          <w:rFonts w:ascii="Calibri" w:hAnsi="Calibri" w:cs="Calibri"/>
        </w:rPr>
        <w:t>If I fail to make payment after 28 days then the local authority has the power to prosecute me in the magistrate's court for the offence of failing to ensure my child attends school regularly. A guilty verdict at court can lead to a fine of up to £1000, and a criminal record which can affect employment opportunities.</w:t>
      </w:r>
    </w:p>
    <w:p w14:paraId="67F6788D" w14:textId="77777777" w:rsidR="00064703" w:rsidRPr="00064703" w:rsidRDefault="00064703" w:rsidP="00064703">
      <w:pPr>
        <w:ind w:left="-1134" w:right="-1180"/>
        <w:jc w:val="both"/>
        <w:rPr>
          <w:rFonts w:ascii="Calibri" w:hAnsi="Calibri" w:cs="Calibri"/>
        </w:rPr>
      </w:pPr>
    </w:p>
    <w:p w14:paraId="19C3EF55" w14:textId="77777777" w:rsidR="00064703" w:rsidRDefault="00064703" w:rsidP="00064703">
      <w:pPr>
        <w:ind w:left="-1134" w:right="-1180"/>
        <w:jc w:val="both"/>
        <w:rPr>
          <w:rFonts w:ascii="Calibri" w:hAnsi="Calibri" w:cs="Calibri"/>
        </w:rPr>
      </w:pPr>
    </w:p>
    <w:p w14:paraId="757BB573" w14:textId="3C440D6D" w:rsidR="00064703" w:rsidRPr="00064703" w:rsidRDefault="00064703" w:rsidP="00064703">
      <w:pPr>
        <w:ind w:left="-1134" w:right="-1180"/>
        <w:jc w:val="both"/>
        <w:rPr>
          <w:rFonts w:ascii="Calibri" w:hAnsi="Calibri" w:cs="Calibri"/>
        </w:rPr>
      </w:pPr>
      <w:r w:rsidRPr="00064703">
        <w:rPr>
          <w:rFonts w:ascii="Calibri" w:hAnsi="Calibri" w:cs="Calibri"/>
        </w:rPr>
        <w:t>I understand that I will only be issued with a maximum of two penalty notices within a three year rolling period, any further offences will be dealt with by way of a prosecution in the magistrate's court for the offence of failing to ensure my child attends school regularly under the following sections of the Education Act: Section 444(1): where a parent fails to secure the child’s regular attendance; and section 444(1A) where a parent knows that the child is failing to attend school regularly, and fails to ensure the child does so.</w:t>
      </w:r>
    </w:p>
    <w:p w14:paraId="109DB054" w14:textId="6E216102" w:rsidR="00064703" w:rsidRPr="00064703" w:rsidRDefault="00064703" w:rsidP="00064703">
      <w:pPr>
        <w:ind w:left="-1134" w:right="-1180"/>
        <w:jc w:val="both"/>
        <w:rPr>
          <w:rFonts w:ascii="Calibri" w:hAnsi="Calibri" w:cs="Calibri"/>
          <w:b/>
        </w:rPr>
      </w:pPr>
      <w:r w:rsidRPr="00064703">
        <w:rPr>
          <w:rFonts w:ascii="Calibri" w:hAnsi="Calibri" w:cs="Calibri"/>
          <w:b/>
        </w:rPr>
        <w:t xml:space="preserve">School </w:t>
      </w:r>
      <w:r>
        <w:rPr>
          <w:rFonts w:ascii="Calibri" w:hAnsi="Calibri" w:cs="Calibri"/>
          <w:b/>
        </w:rPr>
        <w:t>P</w:t>
      </w:r>
      <w:r w:rsidRPr="00064703">
        <w:rPr>
          <w:rFonts w:ascii="Calibri" w:hAnsi="Calibri" w:cs="Calibri"/>
          <w:b/>
        </w:rPr>
        <w:t>laces</w:t>
      </w:r>
    </w:p>
    <w:p w14:paraId="5468D035" w14:textId="324FE080" w:rsidR="00064703" w:rsidRDefault="00064703" w:rsidP="00064703">
      <w:pPr>
        <w:ind w:left="-1134" w:right="-1180"/>
        <w:jc w:val="both"/>
        <w:rPr>
          <w:rFonts w:ascii="Calibri" w:hAnsi="Calibri" w:cs="Calibri"/>
        </w:rPr>
      </w:pPr>
      <w:r w:rsidRPr="00064703">
        <w:rPr>
          <w:rFonts w:ascii="Calibri" w:hAnsi="Calibri" w:cs="Calibri"/>
        </w:rPr>
        <w:t>I am aware that a referral will be made to the Local Authority Children Missing from Education Team (CME) if my request is Unauthorised and my child hasn't returned to school on the agreed date. This can result in my child losing their school place, being a detriment to their education and causing implications to my own employment.</w:t>
      </w:r>
    </w:p>
    <w:p w14:paraId="3D645349" w14:textId="4CDBE79E" w:rsidR="00064703" w:rsidRDefault="00064703" w:rsidP="00064703">
      <w:pPr>
        <w:ind w:left="-1134" w:right="-1180"/>
        <w:jc w:val="both"/>
        <w:rPr>
          <w:rFonts w:ascii="Calibri" w:hAnsi="Calibri" w:cs="Calibri"/>
        </w:rPr>
      </w:pPr>
    </w:p>
    <w:p w14:paraId="2B5178E8" w14:textId="044F3510" w:rsidR="00064703" w:rsidRDefault="00064703" w:rsidP="00064703">
      <w:pPr>
        <w:ind w:left="-1134" w:right="-1180"/>
        <w:jc w:val="both"/>
        <w:rPr>
          <w:rFonts w:ascii="Calibri" w:hAnsi="Calibri" w:cs="Calibri"/>
        </w:rPr>
      </w:pPr>
      <w:r>
        <w:rPr>
          <w:rFonts w:ascii="Calibri" w:hAnsi="Calibri" w:cs="Calibri"/>
        </w:rPr>
        <w:t xml:space="preserve">Parent’s Full Name </w:t>
      </w:r>
      <w:r w:rsidR="00FD4711">
        <w:rPr>
          <w:rFonts w:ascii="Calibri" w:hAnsi="Calibri" w:cs="Calibri"/>
        </w:rPr>
        <w:t xml:space="preserve">    </w:t>
      </w:r>
      <w:r>
        <w:rPr>
          <w:rFonts w:ascii="Calibri" w:hAnsi="Calibri" w:cs="Calibri"/>
        </w:rPr>
        <w:t xml:space="preserve"> Date</w:t>
      </w:r>
    </w:p>
    <w:p w14:paraId="4DC72AFA" w14:textId="6CC898A7" w:rsidR="00064703" w:rsidRDefault="00064703" w:rsidP="00064703">
      <w:pPr>
        <w:ind w:left="-1134" w:right="-1180"/>
        <w:jc w:val="both"/>
        <w:rPr>
          <w:rFonts w:ascii="Calibri" w:hAnsi="Calibri" w:cs="Calibri"/>
        </w:rPr>
      </w:pPr>
    </w:p>
    <w:p w14:paraId="06210832" w14:textId="1F1D2AA7" w:rsidR="00064703" w:rsidRPr="00064703" w:rsidRDefault="00064703" w:rsidP="00064703">
      <w:pPr>
        <w:ind w:left="-1134" w:right="-1180"/>
        <w:jc w:val="both"/>
        <w:rPr>
          <w:rFonts w:ascii="Calibri" w:hAnsi="Calibri" w:cs="Calibri"/>
        </w:rPr>
      </w:pPr>
      <w:r>
        <w:rPr>
          <w:rFonts w:ascii="Calibri" w:hAnsi="Calibri" w:cs="Calibri"/>
        </w:rPr>
        <w:t>Parent’s Full Na</w:t>
      </w:r>
      <w:r w:rsidR="00FD4711">
        <w:rPr>
          <w:rFonts w:ascii="Calibri" w:hAnsi="Calibri" w:cs="Calibri"/>
        </w:rPr>
        <w:t xml:space="preserve">me     </w:t>
      </w:r>
      <w:r>
        <w:rPr>
          <w:rFonts w:ascii="Calibri" w:hAnsi="Calibri" w:cs="Calibri"/>
        </w:rPr>
        <w:t xml:space="preserve">Date </w:t>
      </w:r>
      <w:r w:rsidR="00FD4711">
        <w:rPr>
          <w:rFonts w:ascii="Calibri" w:hAnsi="Calibri" w:cs="Calibri"/>
        </w:rPr>
        <w:t xml:space="preserve">  </w:t>
      </w:r>
    </w:p>
    <w:tbl>
      <w:tblPr>
        <w:tblStyle w:val="TableGrid0"/>
        <w:tblW w:w="11340" w:type="dxa"/>
        <w:tblInd w:w="-1137" w:type="dxa"/>
        <w:tblCellMar>
          <w:top w:w="24" w:type="dxa"/>
          <w:left w:w="110" w:type="dxa"/>
          <w:right w:w="26" w:type="dxa"/>
        </w:tblCellMar>
        <w:tblLook w:val="04A0" w:firstRow="1" w:lastRow="0" w:firstColumn="1" w:lastColumn="0" w:noHBand="0" w:noVBand="1"/>
      </w:tblPr>
      <w:tblGrid>
        <w:gridCol w:w="4114"/>
        <w:gridCol w:w="2599"/>
        <w:gridCol w:w="1186"/>
        <w:gridCol w:w="1285"/>
        <w:gridCol w:w="2156"/>
      </w:tblGrid>
      <w:tr w:rsidR="00064703" w:rsidRPr="00064703" w14:paraId="71F9157C" w14:textId="77777777" w:rsidTr="00064703">
        <w:trPr>
          <w:trHeight w:val="768"/>
        </w:trPr>
        <w:tc>
          <w:tcPr>
            <w:tcW w:w="11340" w:type="dxa"/>
            <w:gridSpan w:val="5"/>
            <w:tcBorders>
              <w:top w:val="single" w:sz="2" w:space="0" w:color="000000"/>
              <w:left w:val="single" w:sz="2" w:space="0" w:color="000000"/>
              <w:bottom w:val="single" w:sz="2" w:space="0" w:color="000000"/>
              <w:right w:val="single" w:sz="2" w:space="0" w:color="000000"/>
            </w:tcBorders>
          </w:tcPr>
          <w:p w14:paraId="6899DE7B" w14:textId="77777777" w:rsidR="00064703" w:rsidRPr="00064703" w:rsidRDefault="00064703" w:rsidP="00B55E39">
            <w:pPr>
              <w:ind w:left="15"/>
              <w:rPr>
                <w:rFonts w:ascii="Calibri" w:hAnsi="Calibri" w:cs="Calibri"/>
                <w:b/>
                <w:sz w:val="20"/>
                <w:szCs w:val="20"/>
              </w:rPr>
            </w:pPr>
            <w:r w:rsidRPr="00064703">
              <w:rPr>
                <w:rFonts w:ascii="Calibri" w:hAnsi="Calibri" w:cs="Calibri"/>
                <w:b/>
                <w:sz w:val="20"/>
                <w:szCs w:val="20"/>
              </w:rPr>
              <w:t>For School use only</w:t>
            </w:r>
          </w:p>
        </w:tc>
      </w:tr>
      <w:tr w:rsidR="00064703" w:rsidRPr="00064703" w14:paraId="6A485E48" w14:textId="77777777" w:rsidTr="00064703">
        <w:trPr>
          <w:trHeight w:val="768"/>
        </w:trPr>
        <w:tc>
          <w:tcPr>
            <w:tcW w:w="4114" w:type="dxa"/>
            <w:tcBorders>
              <w:top w:val="single" w:sz="2" w:space="0" w:color="000000"/>
              <w:left w:val="single" w:sz="2" w:space="0" w:color="000000"/>
              <w:bottom w:val="single" w:sz="2" w:space="0" w:color="000000"/>
              <w:right w:val="single" w:sz="2" w:space="0" w:color="000000"/>
            </w:tcBorders>
          </w:tcPr>
          <w:p w14:paraId="7BBA1919" w14:textId="77777777" w:rsidR="00064703" w:rsidRPr="00064703" w:rsidRDefault="00064703" w:rsidP="00B55E39">
            <w:pPr>
              <w:ind w:left="15"/>
              <w:rPr>
                <w:rFonts w:ascii="Calibri" w:hAnsi="Calibri" w:cs="Calibri"/>
                <w:sz w:val="20"/>
                <w:szCs w:val="20"/>
              </w:rPr>
            </w:pPr>
            <w:r w:rsidRPr="00064703">
              <w:rPr>
                <w:rFonts w:ascii="Calibri" w:hAnsi="Calibri" w:cs="Calibri"/>
                <w:sz w:val="20"/>
                <w:szCs w:val="20"/>
              </w:rPr>
              <w:t>Any previous request:</w:t>
            </w:r>
          </w:p>
          <w:p w14:paraId="2D61D962" w14:textId="77777777" w:rsidR="00064703" w:rsidRPr="00064703" w:rsidRDefault="00064703" w:rsidP="00B55E39">
            <w:pPr>
              <w:ind w:left="15"/>
              <w:rPr>
                <w:rFonts w:ascii="Calibri" w:hAnsi="Calibri" w:cs="Calibri"/>
                <w:sz w:val="20"/>
                <w:szCs w:val="20"/>
              </w:rPr>
            </w:pPr>
          </w:p>
          <w:p w14:paraId="1DDD3D79" w14:textId="77777777" w:rsidR="00064703" w:rsidRPr="00064703" w:rsidRDefault="00064703" w:rsidP="00B55E39">
            <w:pPr>
              <w:ind w:left="15"/>
              <w:rPr>
                <w:rFonts w:ascii="Calibri" w:hAnsi="Calibri" w:cs="Calibri"/>
                <w:sz w:val="20"/>
                <w:szCs w:val="20"/>
              </w:rPr>
            </w:pPr>
          </w:p>
          <w:p w14:paraId="4B8C1FA0" w14:textId="77777777" w:rsidR="00064703" w:rsidRPr="00064703" w:rsidRDefault="00064703" w:rsidP="00B55E39">
            <w:pPr>
              <w:ind w:left="15"/>
              <w:rPr>
                <w:rFonts w:ascii="Calibri" w:hAnsi="Calibri" w:cs="Calibri"/>
                <w:sz w:val="20"/>
                <w:szCs w:val="20"/>
              </w:rPr>
            </w:pPr>
          </w:p>
          <w:p w14:paraId="59A620B4" w14:textId="77777777" w:rsidR="00064703" w:rsidRPr="00064703" w:rsidRDefault="00064703" w:rsidP="00B55E39">
            <w:pPr>
              <w:rPr>
                <w:rFonts w:ascii="Calibri" w:hAnsi="Calibri" w:cs="Calibri"/>
                <w:sz w:val="20"/>
                <w:szCs w:val="20"/>
              </w:rPr>
            </w:pPr>
            <w:r w:rsidRPr="00064703">
              <w:rPr>
                <w:rFonts w:ascii="Calibri" w:hAnsi="Calibri" w:cs="Calibri"/>
                <w:sz w:val="20"/>
                <w:szCs w:val="20"/>
              </w:rPr>
              <w:t>No/Yes</w:t>
            </w:r>
          </w:p>
          <w:p w14:paraId="55418297" w14:textId="77777777" w:rsidR="00064703" w:rsidRPr="00064703" w:rsidRDefault="00064703" w:rsidP="00B55E39">
            <w:pPr>
              <w:rPr>
                <w:rFonts w:ascii="Calibri" w:hAnsi="Calibri" w:cs="Calibri"/>
                <w:sz w:val="20"/>
                <w:szCs w:val="20"/>
              </w:rPr>
            </w:pPr>
          </w:p>
          <w:p w14:paraId="4D3BB598" w14:textId="77777777" w:rsidR="00064703" w:rsidRPr="00064703" w:rsidRDefault="00064703" w:rsidP="00B55E39">
            <w:pPr>
              <w:rPr>
                <w:rFonts w:ascii="Calibri" w:hAnsi="Calibri" w:cs="Calibri"/>
                <w:sz w:val="20"/>
                <w:szCs w:val="20"/>
              </w:rPr>
            </w:pPr>
            <w:r w:rsidRPr="00064703">
              <w:rPr>
                <w:rFonts w:ascii="Calibri" w:hAnsi="Calibri" w:cs="Calibri"/>
                <w:sz w:val="20"/>
                <w:szCs w:val="20"/>
              </w:rPr>
              <w:t>Notes:</w:t>
            </w:r>
          </w:p>
          <w:p w14:paraId="06B260CA" w14:textId="77777777" w:rsidR="00064703" w:rsidRPr="00064703" w:rsidRDefault="00064703" w:rsidP="00B55E39">
            <w:pPr>
              <w:rPr>
                <w:rFonts w:ascii="Calibri" w:hAnsi="Calibri" w:cs="Calibri"/>
                <w:sz w:val="20"/>
                <w:szCs w:val="20"/>
              </w:rPr>
            </w:pPr>
          </w:p>
          <w:p w14:paraId="0437CD53" w14:textId="77777777" w:rsidR="00064703" w:rsidRPr="00064703" w:rsidRDefault="00064703" w:rsidP="00B55E39">
            <w:pPr>
              <w:rPr>
                <w:rFonts w:ascii="Calibri" w:hAnsi="Calibri" w:cs="Calibri"/>
                <w:sz w:val="20"/>
                <w:szCs w:val="20"/>
              </w:rPr>
            </w:pPr>
          </w:p>
          <w:p w14:paraId="6BCC9582" w14:textId="77777777" w:rsidR="00064703" w:rsidRPr="00064703" w:rsidRDefault="00064703" w:rsidP="00B55E39">
            <w:pPr>
              <w:ind w:left="15"/>
              <w:rPr>
                <w:rFonts w:ascii="Calibri" w:hAnsi="Calibri" w:cs="Calibri"/>
                <w:sz w:val="20"/>
                <w:szCs w:val="20"/>
              </w:rPr>
            </w:pPr>
          </w:p>
        </w:tc>
        <w:tc>
          <w:tcPr>
            <w:tcW w:w="2599" w:type="dxa"/>
            <w:tcBorders>
              <w:top w:val="single" w:sz="2" w:space="0" w:color="000000"/>
              <w:left w:val="single" w:sz="2" w:space="0" w:color="000000"/>
              <w:bottom w:val="single" w:sz="2" w:space="0" w:color="000000"/>
              <w:right w:val="nil"/>
            </w:tcBorders>
          </w:tcPr>
          <w:p w14:paraId="22908A73" w14:textId="77777777" w:rsidR="00064703" w:rsidRPr="00064703" w:rsidRDefault="00064703" w:rsidP="00B55E39">
            <w:pPr>
              <w:ind w:left="19"/>
              <w:rPr>
                <w:rFonts w:ascii="Calibri" w:hAnsi="Calibri" w:cs="Calibri"/>
                <w:sz w:val="20"/>
                <w:szCs w:val="20"/>
              </w:rPr>
            </w:pPr>
            <w:r w:rsidRPr="00064703">
              <w:rPr>
                <w:rFonts w:ascii="Calibri" w:hAnsi="Calibri" w:cs="Calibri"/>
                <w:sz w:val="20"/>
                <w:szCs w:val="20"/>
              </w:rPr>
              <w:t>Is the requested absence during exams:</w:t>
            </w:r>
          </w:p>
          <w:p w14:paraId="1E1C18C0" w14:textId="77777777" w:rsidR="00064703" w:rsidRPr="00064703" w:rsidRDefault="00064703" w:rsidP="00B55E39">
            <w:pPr>
              <w:ind w:left="19"/>
              <w:rPr>
                <w:rFonts w:ascii="Calibri" w:hAnsi="Calibri" w:cs="Calibri"/>
                <w:sz w:val="20"/>
                <w:szCs w:val="20"/>
              </w:rPr>
            </w:pPr>
          </w:p>
          <w:p w14:paraId="36EE2F5A" w14:textId="77777777" w:rsidR="00064703" w:rsidRPr="00064703" w:rsidRDefault="00064703" w:rsidP="00B55E39">
            <w:pPr>
              <w:ind w:left="19"/>
              <w:rPr>
                <w:rFonts w:ascii="Calibri" w:hAnsi="Calibri" w:cs="Calibri"/>
                <w:sz w:val="20"/>
                <w:szCs w:val="20"/>
              </w:rPr>
            </w:pPr>
          </w:p>
          <w:p w14:paraId="6A9B72F9" w14:textId="77777777" w:rsidR="00064703" w:rsidRPr="00064703" w:rsidRDefault="00064703" w:rsidP="00B55E39">
            <w:pPr>
              <w:ind w:left="19"/>
              <w:rPr>
                <w:rFonts w:ascii="Calibri" w:hAnsi="Calibri" w:cs="Calibri"/>
                <w:sz w:val="20"/>
                <w:szCs w:val="20"/>
              </w:rPr>
            </w:pPr>
            <w:r w:rsidRPr="00064703">
              <w:rPr>
                <w:rFonts w:ascii="Calibri" w:hAnsi="Calibri" w:cs="Calibri"/>
                <w:sz w:val="20"/>
                <w:szCs w:val="20"/>
              </w:rPr>
              <w:t>Yes/No</w:t>
            </w:r>
          </w:p>
          <w:p w14:paraId="6896AE25" w14:textId="77777777" w:rsidR="00064703" w:rsidRPr="00064703" w:rsidRDefault="00064703" w:rsidP="00B55E39">
            <w:pPr>
              <w:ind w:left="19"/>
              <w:rPr>
                <w:rFonts w:ascii="Calibri" w:hAnsi="Calibri" w:cs="Calibri"/>
                <w:sz w:val="20"/>
                <w:szCs w:val="20"/>
              </w:rPr>
            </w:pPr>
          </w:p>
          <w:p w14:paraId="77A3ACA9" w14:textId="77777777" w:rsidR="00064703" w:rsidRPr="00064703" w:rsidRDefault="00064703" w:rsidP="00B55E39">
            <w:pPr>
              <w:ind w:left="19"/>
              <w:rPr>
                <w:rFonts w:ascii="Calibri" w:hAnsi="Calibri" w:cs="Calibri"/>
                <w:sz w:val="20"/>
                <w:szCs w:val="20"/>
              </w:rPr>
            </w:pPr>
            <w:r w:rsidRPr="00064703">
              <w:rPr>
                <w:rFonts w:ascii="Calibri" w:hAnsi="Calibri" w:cs="Calibri"/>
                <w:sz w:val="20"/>
                <w:szCs w:val="20"/>
              </w:rPr>
              <w:t>Notes:</w:t>
            </w:r>
          </w:p>
        </w:tc>
        <w:tc>
          <w:tcPr>
            <w:tcW w:w="2471" w:type="dxa"/>
            <w:gridSpan w:val="2"/>
            <w:tcBorders>
              <w:top w:val="single" w:sz="2" w:space="0" w:color="000000"/>
              <w:left w:val="single" w:sz="2" w:space="0" w:color="000000"/>
              <w:bottom w:val="single" w:sz="2" w:space="0" w:color="000000"/>
              <w:right w:val="nil"/>
            </w:tcBorders>
          </w:tcPr>
          <w:p w14:paraId="5D23CCD3" w14:textId="0DC1B805" w:rsidR="00064703" w:rsidRPr="00064703" w:rsidRDefault="00064703" w:rsidP="00B55E39">
            <w:pPr>
              <w:ind w:left="19"/>
              <w:rPr>
                <w:rFonts w:ascii="Calibri" w:hAnsi="Calibri" w:cs="Calibri"/>
                <w:sz w:val="20"/>
                <w:szCs w:val="20"/>
              </w:rPr>
            </w:pPr>
            <w:r w:rsidRPr="00064703">
              <w:rPr>
                <w:rFonts w:ascii="Calibri" w:hAnsi="Calibri" w:cs="Calibri"/>
                <w:sz w:val="20"/>
                <w:szCs w:val="20"/>
              </w:rPr>
              <w:t>Do the contact details fo</w:t>
            </w:r>
            <w:r w:rsidR="008510B0">
              <w:rPr>
                <w:rFonts w:ascii="Calibri" w:hAnsi="Calibri" w:cs="Calibri"/>
                <w:sz w:val="20"/>
                <w:szCs w:val="20"/>
              </w:rPr>
              <w:t xml:space="preserve">r </w:t>
            </w:r>
            <w:r w:rsidRPr="00064703">
              <w:rPr>
                <w:rFonts w:ascii="Calibri" w:hAnsi="Calibri" w:cs="Calibri"/>
                <w:sz w:val="20"/>
                <w:szCs w:val="20"/>
              </w:rPr>
              <w:t>Parents match those held on our system:</w:t>
            </w:r>
          </w:p>
          <w:p w14:paraId="41759730" w14:textId="77777777" w:rsidR="00064703" w:rsidRPr="00064703" w:rsidRDefault="00064703" w:rsidP="00B55E39">
            <w:pPr>
              <w:ind w:left="19"/>
              <w:rPr>
                <w:rFonts w:ascii="Calibri" w:hAnsi="Calibri" w:cs="Calibri"/>
                <w:sz w:val="20"/>
                <w:szCs w:val="20"/>
              </w:rPr>
            </w:pPr>
          </w:p>
          <w:p w14:paraId="5735F2CA" w14:textId="77777777" w:rsidR="00064703" w:rsidRPr="00064703" w:rsidRDefault="00064703" w:rsidP="00B55E39">
            <w:pPr>
              <w:ind w:left="19"/>
              <w:rPr>
                <w:rFonts w:ascii="Calibri" w:hAnsi="Calibri" w:cs="Calibri"/>
                <w:sz w:val="20"/>
                <w:szCs w:val="20"/>
              </w:rPr>
            </w:pPr>
            <w:r w:rsidRPr="00064703">
              <w:rPr>
                <w:rFonts w:ascii="Calibri" w:hAnsi="Calibri" w:cs="Calibri"/>
                <w:sz w:val="20"/>
                <w:szCs w:val="20"/>
              </w:rPr>
              <w:t xml:space="preserve">Yes/No </w:t>
            </w:r>
          </w:p>
          <w:p w14:paraId="4BB00DDE" w14:textId="77777777" w:rsidR="00064703" w:rsidRPr="00064703" w:rsidRDefault="00064703" w:rsidP="00B55E39">
            <w:pPr>
              <w:ind w:left="19"/>
              <w:rPr>
                <w:rFonts w:ascii="Calibri" w:hAnsi="Calibri" w:cs="Calibri"/>
                <w:sz w:val="20"/>
                <w:szCs w:val="20"/>
              </w:rPr>
            </w:pPr>
          </w:p>
          <w:p w14:paraId="3C10D95C" w14:textId="77777777" w:rsidR="00064703" w:rsidRPr="00064703" w:rsidRDefault="00064703" w:rsidP="00B55E39">
            <w:pPr>
              <w:ind w:left="19"/>
              <w:rPr>
                <w:rFonts w:ascii="Calibri" w:hAnsi="Calibri" w:cs="Calibri"/>
                <w:sz w:val="20"/>
                <w:szCs w:val="20"/>
              </w:rPr>
            </w:pPr>
            <w:r w:rsidRPr="00064703">
              <w:rPr>
                <w:rFonts w:ascii="Calibri" w:hAnsi="Calibri" w:cs="Calibri"/>
                <w:sz w:val="20"/>
                <w:szCs w:val="20"/>
              </w:rPr>
              <w:t>Notes:</w:t>
            </w:r>
          </w:p>
        </w:tc>
        <w:tc>
          <w:tcPr>
            <w:tcW w:w="2156" w:type="dxa"/>
            <w:tcBorders>
              <w:top w:val="single" w:sz="2" w:space="0" w:color="000000"/>
              <w:left w:val="nil"/>
              <w:bottom w:val="single" w:sz="2" w:space="0" w:color="000000"/>
              <w:right w:val="single" w:sz="2" w:space="0" w:color="000000"/>
            </w:tcBorders>
          </w:tcPr>
          <w:p w14:paraId="6D6F84D9" w14:textId="77777777" w:rsidR="00064703" w:rsidRPr="00064703" w:rsidRDefault="00064703" w:rsidP="00B55E39">
            <w:pPr>
              <w:ind w:left="233"/>
              <w:jc w:val="center"/>
              <w:rPr>
                <w:rFonts w:ascii="Calibri" w:hAnsi="Calibri" w:cs="Calibri"/>
                <w:sz w:val="20"/>
                <w:szCs w:val="20"/>
              </w:rPr>
            </w:pPr>
          </w:p>
        </w:tc>
      </w:tr>
      <w:tr w:rsidR="00064703" w:rsidRPr="00064703" w14:paraId="36358478" w14:textId="77777777" w:rsidTr="00064703">
        <w:trPr>
          <w:trHeight w:val="907"/>
        </w:trPr>
        <w:tc>
          <w:tcPr>
            <w:tcW w:w="4114" w:type="dxa"/>
            <w:tcBorders>
              <w:top w:val="single" w:sz="2" w:space="0" w:color="000000"/>
              <w:left w:val="single" w:sz="2" w:space="0" w:color="000000"/>
              <w:bottom w:val="single" w:sz="2" w:space="0" w:color="000000"/>
              <w:right w:val="nil"/>
            </w:tcBorders>
          </w:tcPr>
          <w:p w14:paraId="7555EE42" w14:textId="77777777" w:rsidR="00064703" w:rsidRPr="00064703" w:rsidRDefault="00064703" w:rsidP="00B55E39">
            <w:pPr>
              <w:ind w:left="25"/>
              <w:rPr>
                <w:rFonts w:ascii="Calibri" w:hAnsi="Calibri" w:cs="Calibri"/>
                <w:sz w:val="20"/>
                <w:szCs w:val="20"/>
              </w:rPr>
            </w:pPr>
            <w:r w:rsidRPr="00064703">
              <w:rPr>
                <w:rFonts w:ascii="Calibri" w:hAnsi="Calibri" w:cs="Calibri"/>
                <w:sz w:val="20"/>
                <w:szCs w:val="20"/>
              </w:rPr>
              <w:t>Reason for refusal/Comments:</w:t>
            </w:r>
          </w:p>
          <w:p w14:paraId="7CA24EB6" w14:textId="77777777" w:rsidR="00064703" w:rsidRPr="00064703" w:rsidRDefault="00064703" w:rsidP="00B55E39">
            <w:pPr>
              <w:ind w:left="25"/>
              <w:rPr>
                <w:rFonts w:ascii="Calibri" w:hAnsi="Calibri" w:cs="Calibri"/>
                <w:sz w:val="20"/>
                <w:szCs w:val="20"/>
              </w:rPr>
            </w:pPr>
          </w:p>
          <w:p w14:paraId="79B29C51" w14:textId="77777777" w:rsidR="00064703" w:rsidRPr="00064703" w:rsidRDefault="00064703" w:rsidP="00B55E39">
            <w:pPr>
              <w:ind w:left="25"/>
              <w:rPr>
                <w:rFonts w:ascii="Calibri" w:hAnsi="Calibri" w:cs="Calibri"/>
                <w:sz w:val="20"/>
                <w:szCs w:val="20"/>
              </w:rPr>
            </w:pPr>
          </w:p>
          <w:p w14:paraId="4E31CC3B" w14:textId="77777777" w:rsidR="00064703" w:rsidRPr="00064703" w:rsidRDefault="00064703" w:rsidP="00B55E39">
            <w:pPr>
              <w:ind w:left="25"/>
              <w:rPr>
                <w:rFonts w:ascii="Calibri" w:hAnsi="Calibri" w:cs="Calibri"/>
                <w:sz w:val="20"/>
                <w:szCs w:val="20"/>
              </w:rPr>
            </w:pPr>
          </w:p>
          <w:p w14:paraId="6774DA4F" w14:textId="77777777" w:rsidR="00064703" w:rsidRPr="00064703" w:rsidRDefault="00064703" w:rsidP="00B55E39">
            <w:pPr>
              <w:ind w:left="25"/>
              <w:rPr>
                <w:rFonts w:ascii="Calibri" w:hAnsi="Calibri" w:cs="Calibri"/>
                <w:sz w:val="20"/>
                <w:szCs w:val="20"/>
              </w:rPr>
            </w:pPr>
          </w:p>
          <w:p w14:paraId="7259710C" w14:textId="77777777" w:rsidR="00064703" w:rsidRPr="00064703" w:rsidRDefault="00064703" w:rsidP="00B55E39">
            <w:pPr>
              <w:ind w:left="25"/>
              <w:rPr>
                <w:rFonts w:ascii="Calibri" w:hAnsi="Calibri" w:cs="Calibri"/>
                <w:sz w:val="20"/>
                <w:szCs w:val="20"/>
              </w:rPr>
            </w:pPr>
          </w:p>
          <w:p w14:paraId="6C52E087" w14:textId="77777777" w:rsidR="00064703" w:rsidRPr="00064703" w:rsidRDefault="00064703" w:rsidP="00B55E39">
            <w:pPr>
              <w:ind w:left="25"/>
              <w:rPr>
                <w:rFonts w:ascii="Calibri" w:hAnsi="Calibri" w:cs="Calibri"/>
                <w:sz w:val="20"/>
                <w:szCs w:val="20"/>
              </w:rPr>
            </w:pPr>
          </w:p>
          <w:p w14:paraId="427C8EF5" w14:textId="77777777" w:rsidR="00064703" w:rsidRPr="00064703" w:rsidRDefault="00064703" w:rsidP="00B55E39">
            <w:pPr>
              <w:ind w:left="25"/>
              <w:rPr>
                <w:rFonts w:ascii="Calibri" w:hAnsi="Calibri" w:cs="Calibri"/>
                <w:sz w:val="20"/>
                <w:szCs w:val="20"/>
              </w:rPr>
            </w:pPr>
          </w:p>
        </w:tc>
        <w:tc>
          <w:tcPr>
            <w:tcW w:w="5070" w:type="dxa"/>
            <w:gridSpan w:val="3"/>
            <w:tcBorders>
              <w:top w:val="single" w:sz="2" w:space="0" w:color="000000"/>
              <w:left w:val="nil"/>
              <w:bottom w:val="single" w:sz="2" w:space="0" w:color="000000"/>
              <w:right w:val="nil"/>
            </w:tcBorders>
          </w:tcPr>
          <w:p w14:paraId="3F8526D8" w14:textId="77777777" w:rsidR="00064703" w:rsidRPr="00064703" w:rsidRDefault="00064703" w:rsidP="00B55E39">
            <w:pPr>
              <w:spacing w:after="160"/>
              <w:rPr>
                <w:rFonts w:ascii="Calibri" w:hAnsi="Calibri" w:cs="Calibri"/>
                <w:sz w:val="20"/>
                <w:szCs w:val="20"/>
              </w:rPr>
            </w:pPr>
          </w:p>
        </w:tc>
        <w:tc>
          <w:tcPr>
            <w:tcW w:w="2156" w:type="dxa"/>
            <w:tcBorders>
              <w:top w:val="single" w:sz="2" w:space="0" w:color="000000"/>
              <w:left w:val="nil"/>
              <w:bottom w:val="single" w:sz="2" w:space="0" w:color="000000"/>
              <w:right w:val="single" w:sz="2" w:space="0" w:color="000000"/>
            </w:tcBorders>
            <w:vAlign w:val="bottom"/>
          </w:tcPr>
          <w:p w14:paraId="722FFE23" w14:textId="77777777" w:rsidR="00064703" w:rsidRPr="00064703" w:rsidRDefault="00064703" w:rsidP="00B55E39">
            <w:pPr>
              <w:spacing w:after="160"/>
              <w:rPr>
                <w:rFonts w:ascii="Calibri" w:hAnsi="Calibri" w:cs="Calibri"/>
                <w:sz w:val="20"/>
                <w:szCs w:val="20"/>
              </w:rPr>
            </w:pPr>
          </w:p>
        </w:tc>
      </w:tr>
      <w:tr w:rsidR="00064703" w:rsidRPr="00064703" w14:paraId="67BADE5D" w14:textId="77777777" w:rsidTr="00064703">
        <w:trPr>
          <w:trHeight w:val="784"/>
        </w:trPr>
        <w:tc>
          <w:tcPr>
            <w:tcW w:w="4114" w:type="dxa"/>
            <w:tcBorders>
              <w:top w:val="single" w:sz="2" w:space="0" w:color="000000"/>
              <w:left w:val="single" w:sz="2" w:space="0" w:color="000000"/>
              <w:bottom w:val="single" w:sz="2" w:space="0" w:color="000000"/>
              <w:right w:val="single" w:sz="2" w:space="0" w:color="000000"/>
            </w:tcBorders>
          </w:tcPr>
          <w:p w14:paraId="3E27BDE5" w14:textId="77777777" w:rsidR="00064703" w:rsidRPr="00064703" w:rsidRDefault="00064703" w:rsidP="00B55E39">
            <w:pPr>
              <w:ind w:left="1"/>
              <w:rPr>
                <w:rFonts w:ascii="Calibri" w:hAnsi="Calibri" w:cs="Calibri"/>
                <w:sz w:val="20"/>
                <w:szCs w:val="20"/>
              </w:rPr>
            </w:pPr>
          </w:p>
          <w:p w14:paraId="15ACCCEA" w14:textId="77777777" w:rsidR="00064703" w:rsidRPr="00064703" w:rsidRDefault="00064703" w:rsidP="00B55E39">
            <w:pPr>
              <w:ind w:left="1"/>
              <w:rPr>
                <w:rFonts w:ascii="Calibri" w:hAnsi="Calibri" w:cs="Calibri"/>
                <w:sz w:val="20"/>
                <w:szCs w:val="20"/>
              </w:rPr>
            </w:pPr>
            <w:r w:rsidRPr="00064703">
              <w:rPr>
                <w:rFonts w:ascii="Calibri" w:hAnsi="Calibri" w:cs="Calibri"/>
                <w:sz w:val="20"/>
                <w:szCs w:val="20"/>
              </w:rPr>
              <w:t>Authorised</w:t>
            </w:r>
          </w:p>
        </w:tc>
        <w:tc>
          <w:tcPr>
            <w:tcW w:w="2599" w:type="dxa"/>
            <w:tcBorders>
              <w:top w:val="single" w:sz="2" w:space="0" w:color="000000"/>
              <w:left w:val="single" w:sz="2" w:space="0" w:color="000000"/>
              <w:bottom w:val="single" w:sz="2" w:space="0" w:color="000000"/>
              <w:right w:val="single" w:sz="2" w:space="0" w:color="000000"/>
            </w:tcBorders>
          </w:tcPr>
          <w:p w14:paraId="213DF4DE" w14:textId="77777777" w:rsidR="00064703" w:rsidRPr="00064703" w:rsidRDefault="00064703" w:rsidP="00B55E39">
            <w:pPr>
              <w:rPr>
                <w:rFonts w:ascii="Calibri" w:hAnsi="Calibri" w:cs="Calibri"/>
                <w:sz w:val="20"/>
                <w:szCs w:val="20"/>
              </w:rPr>
            </w:pPr>
          </w:p>
          <w:p w14:paraId="60E7A38A" w14:textId="77777777" w:rsidR="00064703" w:rsidRPr="00064703" w:rsidRDefault="00064703" w:rsidP="00B55E39">
            <w:pPr>
              <w:rPr>
                <w:rFonts w:ascii="Calibri" w:hAnsi="Calibri" w:cs="Calibri"/>
                <w:sz w:val="20"/>
                <w:szCs w:val="20"/>
              </w:rPr>
            </w:pPr>
            <w:r w:rsidRPr="00064703">
              <w:rPr>
                <w:rFonts w:ascii="Calibri" w:hAnsi="Calibri" w:cs="Calibri"/>
                <w:sz w:val="20"/>
                <w:szCs w:val="20"/>
              </w:rPr>
              <w:t>Approved</w:t>
            </w:r>
          </w:p>
        </w:tc>
        <w:tc>
          <w:tcPr>
            <w:tcW w:w="1186" w:type="dxa"/>
            <w:tcBorders>
              <w:top w:val="single" w:sz="2" w:space="0" w:color="000000"/>
              <w:left w:val="single" w:sz="2" w:space="0" w:color="000000"/>
              <w:bottom w:val="single" w:sz="2" w:space="0" w:color="000000"/>
              <w:right w:val="single" w:sz="2" w:space="0" w:color="000000"/>
            </w:tcBorders>
          </w:tcPr>
          <w:p w14:paraId="3179DC7F" w14:textId="77777777" w:rsidR="00064703" w:rsidRPr="00064703" w:rsidRDefault="00064703" w:rsidP="00B55E39">
            <w:pPr>
              <w:spacing w:after="160"/>
              <w:rPr>
                <w:rFonts w:ascii="Calibri" w:hAnsi="Calibri" w:cs="Calibri"/>
                <w:sz w:val="20"/>
                <w:szCs w:val="20"/>
              </w:rPr>
            </w:pPr>
          </w:p>
        </w:tc>
        <w:tc>
          <w:tcPr>
            <w:tcW w:w="1285" w:type="dxa"/>
            <w:tcBorders>
              <w:top w:val="single" w:sz="2" w:space="0" w:color="000000"/>
              <w:left w:val="single" w:sz="2" w:space="0" w:color="000000"/>
              <w:bottom w:val="single" w:sz="2" w:space="0" w:color="000000"/>
              <w:right w:val="single" w:sz="2" w:space="0" w:color="000000"/>
            </w:tcBorders>
          </w:tcPr>
          <w:p w14:paraId="2B0CB52D" w14:textId="77777777" w:rsidR="00064703" w:rsidRPr="00064703" w:rsidRDefault="00064703" w:rsidP="00B55E39">
            <w:pPr>
              <w:ind w:left="3"/>
              <w:rPr>
                <w:rFonts w:ascii="Calibri" w:hAnsi="Calibri" w:cs="Calibri"/>
                <w:sz w:val="20"/>
                <w:szCs w:val="20"/>
              </w:rPr>
            </w:pPr>
            <w:r w:rsidRPr="00064703">
              <w:rPr>
                <w:rFonts w:ascii="Calibri" w:hAnsi="Calibri" w:cs="Calibri"/>
                <w:sz w:val="20"/>
                <w:szCs w:val="20"/>
              </w:rPr>
              <w:t>for</w:t>
            </w:r>
          </w:p>
          <w:p w14:paraId="218F4C4D" w14:textId="77777777" w:rsidR="00064703" w:rsidRPr="00064703" w:rsidRDefault="00064703" w:rsidP="00B55E39">
            <w:pPr>
              <w:ind w:left="8"/>
              <w:rPr>
                <w:rFonts w:ascii="Calibri" w:hAnsi="Calibri" w:cs="Calibri"/>
                <w:sz w:val="20"/>
                <w:szCs w:val="20"/>
              </w:rPr>
            </w:pPr>
            <w:r w:rsidRPr="00064703">
              <w:rPr>
                <w:rFonts w:ascii="Calibri" w:hAnsi="Calibri" w:cs="Calibri"/>
                <w:sz w:val="20"/>
                <w:szCs w:val="20"/>
              </w:rPr>
              <w:t>School days</w:t>
            </w:r>
          </w:p>
        </w:tc>
        <w:tc>
          <w:tcPr>
            <w:tcW w:w="2156" w:type="dxa"/>
            <w:tcBorders>
              <w:top w:val="single" w:sz="2" w:space="0" w:color="000000"/>
              <w:left w:val="single" w:sz="2" w:space="0" w:color="000000"/>
              <w:bottom w:val="single" w:sz="2" w:space="0" w:color="000000"/>
              <w:right w:val="single" w:sz="2" w:space="0" w:color="000000"/>
            </w:tcBorders>
          </w:tcPr>
          <w:p w14:paraId="116EEE5B" w14:textId="77777777" w:rsidR="00064703" w:rsidRPr="00064703" w:rsidRDefault="00064703" w:rsidP="00B55E39">
            <w:pPr>
              <w:spacing w:after="160"/>
              <w:rPr>
                <w:rFonts w:ascii="Calibri" w:hAnsi="Calibri" w:cs="Calibri"/>
                <w:sz w:val="20"/>
                <w:szCs w:val="20"/>
              </w:rPr>
            </w:pPr>
          </w:p>
        </w:tc>
      </w:tr>
      <w:tr w:rsidR="00064703" w:rsidRPr="00064703" w14:paraId="568D2A88" w14:textId="77777777" w:rsidTr="00064703">
        <w:trPr>
          <w:trHeight w:val="547"/>
        </w:trPr>
        <w:tc>
          <w:tcPr>
            <w:tcW w:w="4114" w:type="dxa"/>
            <w:tcBorders>
              <w:top w:val="single" w:sz="2" w:space="0" w:color="000000"/>
              <w:left w:val="single" w:sz="2" w:space="0" w:color="000000"/>
              <w:bottom w:val="single" w:sz="2" w:space="0" w:color="000000"/>
              <w:right w:val="single" w:sz="2" w:space="0" w:color="000000"/>
            </w:tcBorders>
            <w:vAlign w:val="center"/>
          </w:tcPr>
          <w:p w14:paraId="06F196AA" w14:textId="77777777" w:rsidR="00064703" w:rsidRPr="00064703" w:rsidRDefault="00064703" w:rsidP="00B55E39">
            <w:pPr>
              <w:rPr>
                <w:rFonts w:ascii="Calibri" w:hAnsi="Calibri" w:cs="Calibri"/>
                <w:sz w:val="20"/>
                <w:szCs w:val="20"/>
              </w:rPr>
            </w:pPr>
            <w:r w:rsidRPr="00064703">
              <w:rPr>
                <w:rFonts w:ascii="Calibri" w:hAnsi="Calibri" w:cs="Calibri"/>
                <w:sz w:val="20"/>
                <w:szCs w:val="20"/>
              </w:rPr>
              <w:t>Unauthorised</w:t>
            </w:r>
          </w:p>
        </w:tc>
        <w:tc>
          <w:tcPr>
            <w:tcW w:w="2599" w:type="dxa"/>
            <w:tcBorders>
              <w:top w:val="single" w:sz="2" w:space="0" w:color="000000"/>
              <w:left w:val="single" w:sz="2" w:space="0" w:color="000000"/>
              <w:bottom w:val="single" w:sz="2" w:space="0" w:color="000000"/>
              <w:right w:val="single" w:sz="2" w:space="0" w:color="000000"/>
            </w:tcBorders>
          </w:tcPr>
          <w:p w14:paraId="7D2DBB6A" w14:textId="77777777" w:rsidR="00064703" w:rsidRPr="00064703" w:rsidRDefault="00064703" w:rsidP="00B55E39">
            <w:pPr>
              <w:ind w:left="5"/>
              <w:rPr>
                <w:rFonts w:ascii="Calibri" w:hAnsi="Calibri" w:cs="Calibri"/>
                <w:sz w:val="20"/>
                <w:szCs w:val="20"/>
              </w:rPr>
            </w:pPr>
          </w:p>
          <w:p w14:paraId="5E7BD288" w14:textId="77777777" w:rsidR="00064703" w:rsidRPr="00064703" w:rsidRDefault="00064703" w:rsidP="00B55E39">
            <w:pPr>
              <w:ind w:left="5"/>
              <w:rPr>
                <w:rFonts w:ascii="Calibri" w:hAnsi="Calibri" w:cs="Calibri"/>
                <w:sz w:val="20"/>
                <w:szCs w:val="20"/>
              </w:rPr>
            </w:pPr>
            <w:r w:rsidRPr="00064703">
              <w:rPr>
                <w:rFonts w:ascii="Calibri" w:hAnsi="Calibri" w:cs="Calibri"/>
                <w:sz w:val="20"/>
                <w:szCs w:val="20"/>
              </w:rPr>
              <w:t>Not approved</w:t>
            </w:r>
          </w:p>
          <w:p w14:paraId="4F48A384" w14:textId="77777777" w:rsidR="00064703" w:rsidRPr="00064703" w:rsidRDefault="00064703" w:rsidP="00B55E39">
            <w:pPr>
              <w:ind w:left="5"/>
              <w:rPr>
                <w:rFonts w:ascii="Calibri" w:hAnsi="Calibri" w:cs="Calibri"/>
                <w:sz w:val="20"/>
                <w:szCs w:val="20"/>
              </w:rPr>
            </w:pPr>
          </w:p>
        </w:tc>
        <w:tc>
          <w:tcPr>
            <w:tcW w:w="1186" w:type="dxa"/>
            <w:tcBorders>
              <w:top w:val="single" w:sz="2" w:space="0" w:color="000000"/>
              <w:left w:val="single" w:sz="2" w:space="0" w:color="000000"/>
              <w:bottom w:val="single" w:sz="2" w:space="0" w:color="000000"/>
              <w:right w:val="single" w:sz="2" w:space="0" w:color="000000"/>
            </w:tcBorders>
          </w:tcPr>
          <w:p w14:paraId="30B5DF50" w14:textId="77777777" w:rsidR="00064703" w:rsidRPr="00064703" w:rsidRDefault="00064703" w:rsidP="00B55E39">
            <w:pPr>
              <w:spacing w:after="160"/>
              <w:rPr>
                <w:rFonts w:ascii="Calibri" w:hAnsi="Calibri" w:cs="Calibri"/>
                <w:sz w:val="20"/>
                <w:szCs w:val="20"/>
              </w:rPr>
            </w:pPr>
          </w:p>
        </w:tc>
        <w:tc>
          <w:tcPr>
            <w:tcW w:w="1285" w:type="dxa"/>
            <w:tcBorders>
              <w:top w:val="single" w:sz="2" w:space="0" w:color="000000"/>
              <w:left w:val="single" w:sz="2" w:space="0" w:color="000000"/>
              <w:bottom w:val="single" w:sz="2" w:space="0" w:color="000000"/>
              <w:right w:val="single" w:sz="2" w:space="0" w:color="000000"/>
            </w:tcBorders>
          </w:tcPr>
          <w:p w14:paraId="4C44CA2B" w14:textId="77777777" w:rsidR="00064703" w:rsidRPr="00064703" w:rsidRDefault="00064703" w:rsidP="00B55E39">
            <w:pPr>
              <w:ind w:left="3"/>
              <w:rPr>
                <w:rFonts w:ascii="Calibri" w:hAnsi="Calibri" w:cs="Calibri"/>
                <w:sz w:val="20"/>
                <w:szCs w:val="20"/>
              </w:rPr>
            </w:pPr>
            <w:r w:rsidRPr="00064703">
              <w:rPr>
                <w:rFonts w:ascii="Calibri" w:hAnsi="Calibri" w:cs="Calibri"/>
                <w:sz w:val="20"/>
                <w:szCs w:val="20"/>
              </w:rPr>
              <w:t>for</w:t>
            </w:r>
          </w:p>
          <w:p w14:paraId="060C9FC1" w14:textId="77777777" w:rsidR="00064703" w:rsidRPr="00064703" w:rsidRDefault="00064703" w:rsidP="00B55E39">
            <w:pPr>
              <w:ind w:left="8"/>
              <w:rPr>
                <w:rFonts w:ascii="Calibri" w:hAnsi="Calibri" w:cs="Calibri"/>
                <w:sz w:val="20"/>
                <w:szCs w:val="20"/>
              </w:rPr>
            </w:pPr>
            <w:r w:rsidRPr="00064703">
              <w:rPr>
                <w:rFonts w:ascii="Calibri" w:hAnsi="Calibri" w:cs="Calibri"/>
                <w:sz w:val="20"/>
                <w:szCs w:val="20"/>
              </w:rPr>
              <w:t>School days</w:t>
            </w:r>
          </w:p>
        </w:tc>
        <w:tc>
          <w:tcPr>
            <w:tcW w:w="2156" w:type="dxa"/>
            <w:tcBorders>
              <w:top w:val="single" w:sz="2" w:space="0" w:color="000000"/>
              <w:left w:val="single" w:sz="2" w:space="0" w:color="000000"/>
              <w:bottom w:val="single" w:sz="2" w:space="0" w:color="000000"/>
              <w:right w:val="single" w:sz="2" w:space="0" w:color="000000"/>
            </w:tcBorders>
          </w:tcPr>
          <w:p w14:paraId="2D595135" w14:textId="77777777" w:rsidR="00064703" w:rsidRPr="00064703" w:rsidRDefault="00064703" w:rsidP="00B55E39">
            <w:pPr>
              <w:spacing w:after="160"/>
              <w:rPr>
                <w:rFonts w:ascii="Calibri" w:hAnsi="Calibri" w:cs="Calibri"/>
                <w:sz w:val="20"/>
                <w:szCs w:val="20"/>
              </w:rPr>
            </w:pPr>
          </w:p>
        </w:tc>
      </w:tr>
      <w:tr w:rsidR="00064703" w:rsidRPr="00064703" w14:paraId="04126FE8" w14:textId="77777777" w:rsidTr="00064703">
        <w:trPr>
          <w:trHeight w:val="418"/>
        </w:trPr>
        <w:tc>
          <w:tcPr>
            <w:tcW w:w="4114" w:type="dxa"/>
            <w:tcBorders>
              <w:top w:val="single" w:sz="2" w:space="0" w:color="000000"/>
              <w:left w:val="single" w:sz="2" w:space="0" w:color="000000"/>
              <w:bottom w:val="single" w:sz="2" w:space="0" w:color="000000"/>
              <w:right w:val="single" w:sz="2" w:space="0" w:color="000000"/>
            </w:tcBorders>
          </w:tcPr>
          <w:p w14:paraId="00A579CE" w14:textId="7C8078E9" w:rsidR="00064703" w:rsidRPr="00064703" w:rsidRDefault="00064703" w:rsidP="00B55E39">
            <w:pPr>
              <w:ind w:left="1"/>
              <w:rPr>
                <w:rFonts w:ascii="Calibri" w:hAnsi="Calibri" w:cs="Calibri"/>
                <w:sz w:val="20"/>
                <w:szCs w:val="20"/>
              </w:rPr>
            </w:pPr>
            <w:r w:rsidRPr="00064703">
              <w:rPr>
                <w:rFonts w:ascii="Calibri" w:hAnsi="Calibri" w:cs="Calibri"/>
                <w:sz w:val="20"/>
                <w:szCs w:val="20"/>
              </w:rPr>
              <w:t>Headteacher Signatur</w:t>
            </w:r>
            <w:r>
              <w:rPr>
                <w:rFonts w:ascii="Calibri" w:hAnsi="Calibri" w:cs="Calibri"/>
                <w:sz w:val="20"/>
                <w:szCs w:val="20"/>
              </w:rPr>
              <w:t>e</w:t>
            </w:r>
          </w:p>
        </w:tc>
        <w:tc>
          <w:tcPr>
            <w:tcW w:w="5070" w:type="dxa"/>
            <w:gridSpan w:val="3"/>
            <w:tcBorders>
              <w:top w:val="single" w:sz="2" w:space="0" w:color="000000"/>
              <w:left w:val="single" w:sz="2" w:space="0" w:color="000000"/>
              <w:bottom w:val="single" w:sz="2" w:space="0" w:color="000000"/>
              <w:right w:val="nil"/>
            </w:tcBorders>
          </w:tcPr>
          <w:p w14:paraId="3A3D6B34" w14:textId="77777777" w:rsidR="00064703" w:rsidRDefault="00064703" w:rsidP="00064703">
            <w:pPr>
              <w:rPr>
                <w:rFonts w:ascii="Calibri" w:hAnsi="Calibri" w:cs="Calibri"/>
                <w:sz w:val="20"/>
                <w:szCs w:val="20"/>
              </w:rPr>
            </w:pPr>
          </w:p>
          <w:p w14:paraId="66D42A26" w14:textId="77777777" w:rsidR="00064703" w:rsidRDefault="00064703" w:rsidP="00064703">
            <w:pPr>
              <w:rPr>
                <w:rFonts w:ascii="Calibri" w:hAnsi="Calibri" w:cs="Calibri"/>
                <w:sz w:val="20"/>
                <w:szCs w:val="20"/>
              </w:rPr>
            </w:pPr>
          </w:p>
          <w:p w14:paraId="6C1A2B10" w14:textId="77777777" w:rsidR="00064703" w:rsidRDefault="00064703" w:rsidP="00064703">
            <w:pPr>
              <w:rPr>
                <w:rFonts w:ascii="Calibri" w:hAnsi="Calibri" w:cs="Calibri"/>
                <w:sz w:val="20"/>
                <w:szCs w:val="20"/>
              </w:rPr>
            </w:pPr>
          </w:p>
          <w:p w14:paraId="3A7887F8" w14:textId="7461EEFC" w:rsidR="00064703" w:rsidRPr="00064703" w:rsidRDefault="00064703" w:rsidP="00064703">
            <w:pPr>
              <w:rPr>
                <w:rFonts w:ascii="Calibri" w:hAnsi="Calibri" w:cs="Calibri"/>
                <w:sz w:val="20"/>
                <w:szCs w:val="20"/>
              </w:rPr>
            </w:pPr>
          </w:p>
        </w:tc>
        <w:tc>
          <w:tcPr>
            <w:tcW w:w="2156" w:type="dxa"/>
            <w:tcBorders>
              <w:top w:val="single" w:sz="2" w:space="0" w:color="000000"/>
              <w:left w:val="nil"/>
              <w:bottom w:val="single" w:sz="2" w:space="0" w:color="000000"/>
              <w:right w:val="single" w:sz="2" w:space="0" w:color="000000"/>
            </w:tcBorders>
          </w:tcPr>
          <w:p w14:paraId="3D05015F" w14:textId="77777777" w:rsidR="00064703" w:rsidRPr="00064703" w:rsidRDefault="00064703" w:rsidP="00B55E39">
            <w:pPr>
              <w:spacing w:after="160"/>
              <w:rPr>
                <w:rFonts w:ascii="Calibri" w:hAnsi="Calibri" w:cs="Calibri"/>
                <w:sz w:val="20"/>
                <w:szCs w:val="20"/>
              </w:rPr>
            </w:pPr>
          </w:p>
        </w:tc>
      </w:tr>
    </w:tbl>
    <w:p w14:paraId="66953BB9" w14:textId="77777777" w:rsidR="00064703" w:rsidRPr="00064703" w:rsidRDefault="00064703" w:rsidP="00064703">
      <w:pPr>
        <w:ind w:right="-1180"/>
        <w:jc w:val="both"/>
        <w:rPr>
          <w:rFonts w:ascii="Calibri" w:hAnsi="Calibri" w:cs="Calibri"/>
        </w:rPr>
      </w:pPr>
    </w:p>
    <w:sectPr w:rsidR="00064703" w:rsidRPr="00064703" w:rsidSect="00064703">
      <w:headerReference w:type="default" r:id="rId9"/>
      <w:footerReference w:type="default" r:id="rId10"/>
      <w:headerReference w:type="first" r:id="rId11"/>
      <w:pgSz w:w="11906" w:h="16838"/>
      <w:pgMar w:top="1843"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A8C7" w14:textId="77777777" w:rsidR="009D6655" w:rsidRDefault="009D6655" w:rsidP="00F45E41">
      <w:pPr>
        <w:spacing w:after="0" w:line="240" w:lineRule="auto"/>
      </w:pPr>
      <w:r>
        <w:separator/>
      </w:r>
    </w:p>
  </w:endnote>
  <w:endnote w:type="continuationSeparator" w:id="0">
    <w:p w14:paraId="318BAD61" w14:textId="77777777" w:rsidR="009D6655" w:rsidRDefault="009D6655" w:rsidP="00F4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3E7C" w14:textId="77777777" w:rsidR="009D6655" w:rsidRPr="007D3473" w:rsidRDefault="009D6655" w:rsidP="007D3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25A7" w14:textId="77777777" w:rsidR="009D6655" w:rsidRDefault="009D6655" w:rsidP="00F45E41">
      <w:pPr>
        <w:spacing w:after="0" w:line="240" w:lineRule="auto"/>
      </w:pPr>
      <w:r>
        <w:separator/>
      </w:r>
    </w:p>
  </w:footnote>
  <w:footnote w:type="continuationSeparator" w:id="0">
    <w:p w14:paraId="66568F40" w14:textId="77777777" w:rsidR="009D6655" w:rsidRDefault="009D6655" w:rsidP="00F4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51A6" w14:textId="77777777" w:rsidR="009D6655" w:rsidRDefault="009D6655">
    <w:pPr>
      <w:pStyle w:val="Header"/>
    </w:pPr>
    <w:r>
      <w:rPr>
        <w:noProof/>
      </w:rPr>
      <mc:AlternateContent>
        <mc:Choice Requires="wpg">
          <w:drawing>
            <wp:anchor distT="0" distB="0" distL="114300" distR="114300" simplePos="0" relativeHeight="251662336" behindDoc="0" locked="0" layoutInCell="1" allowOverlap="1" wp14:anchorId="527B1023" wp14:editId="5626F2BE">
              <wp:simplePos x="0" y="0"/>
              <wp:positionH relativeFrom="margin">
                <wp:align>center</wp:align>
              </wp:positionH>
              <wp:positionV relativeFrom="page">
                <wp:posOffset>239395</wp:posOffset>
              </wp:positionV>
              <wp:extent cx="7315200" cy="1215391"/>
              <wp:effectExtent l="0" t="0" r="0" b="1905"/>
              <wp:wrapNone/>
              <wp:docPr id="12" name="Group 12"/>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3"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6454189" id="Group 12" o:spid="_x0000_s1026" style="position:absolute;margin-left:0;margin-top:18.85pt;width:8in;height:95.7pt;z-index:251662336;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" path="m,l7312660,r,1129665l3619500,733425,,1091565,,xe" fillcolor="#ad84c6 [3204]" stroked="f" strokeweight="1.1pt">
                <v:path arrowok="t" o:connecttype="custom" o:connectlocs="0,0;7315200,0;7315200,1130373;3620757,733885;0,1092249;0,0" o:connectangles="0,0,0,0,0,0"/>
              </v:shape>
              <v:rect id="Rectangle 14"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" stroked="f" strokeweight="1.1pt">
                <v:fill r:id="rId2" o:title="" recolor="t" rotate="t" type="frame"/>
              </v:rec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B43F" w14:textId="77777777" w:rsidR="009D6655" w:rsidRDefault="009D6655">
    <w:pPr>
      <w:pStyle w:val="Header"/>
    </w:pPr>
    <w:r>
      <w:rPr>
        <w:noProof/>
      </w:rPr>
      <mc:AlternateContent>
        <mc:Choice Requires="wpg">
          <w:drawing>
            <wp:anchor distT="0" distB="0" distL="114300" distR="114300" simplePos="0" relativeHeight="251658240" behindDoc="0" locked="0" layoutInCell="1" allowOverlap="1" wp14:anchorId="2F3B4FAC" wp14:editId="116C3B80">
              <wp:simplePos x="0" y="0"/>
              <wp:positionH relativeFrom="page">
                <wp:posOffset>181069</wp:posOffset>
              </wp:positionH>
              <wp:positionV relativeFrom="page">
                <wp:posOffset>150181</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1827BCF" id="Group 149" o:spid="_x0000_s1026" style="position:absolute;margin-left:14.25pt;margin-top:11.85pt;width:8in;height:95.7pt;z-index:25165824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" path="m,l7312660,r,1129665l3619500,733425,,1091565,,xe" fillcolor="#ad84c6 [3204]" stroked="f" strokeweight="1.1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" stroked="f" strokeweight="1.1pt">
                <v:fill r:id="rId2"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1pt;height:332.3pt" o:bullet="t">
        <v:imagedata r:id="rId1" o:title="art1EF6"/>
      </v:shape>
    </w:pict>
  </w:numPicBullet>
  <w:abstractNum w:abstractNumId="0" w15:restartNumberingAfterBreak="0">
    <w:nsid w:val="00000006"/>
    <w:multiLevelType w:val="singleLevel"/>
    <w:tmpl w:val="00000006"/>
    <w:name w:val="WW8Num15"/>
    <w:lvl w:ilvl="0">
      <w:start w:val="1"/>
      <w:numFmt w:val="bullet"/>
      <w:lvlText w:val=""/>
      <w:lvlJc w:val="left"/>
      <w:pPr>
        <w:tabs>
          <w:tab w:val="num" w:pos="0"/>
        </w:tabs>
        <w:ind w:left="1798" w:hanging="283"/>
      </w:pPr>
      <w:rPr>
        <w:rFonts w:ascii="Symbol" w:hAnsi="Symbol" w:cs="Times New Roman"/>
      </w:rPr>
    </w:lvl>
  </w:abstractNum>
  <w:abstractNum w:abstractNumId="1" w15:restartNumberingAfterBreak="0">
    <w:nsid w:val="0000000B"/>
    <w:multiLevelType w:val="singleLevel"/>
    <w:tmpl w:val="030AFD06"/>
    <w:name w:val="WW8Num20"/>
    <w:lvl w:ilvl="0">
      <w:start w:val="1"/>
      <w:numFmt w:val="decimal"/>
      <w:lvlText w:val="%1."/>
      <w:lvlJc w:val="right"/>
      <w:pPr>
        <w:tabs>
          <w:tab w:val="num" w:pos="0"/>
        </w:tabs>
        <w:ind w:left="720" w:hanging="360"/>
      </w:pPr>
      <w:rPr>
        <w:rFonts w:hint="default"/>
      </w:rPr>
    </w:lvl>
  </w:abstractNum>
  <w:abstractNum w:abstractNumId="2" w15:restartNumberingAfterBreak="0">
    <w:nsid w:val="0000000C"/>
    <w:multiLevelType w:val="singleLevel"/>
    <w:tmpl w:val="0000000C"/>
    <w:name w:val="WW8Num2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F"/>
    <w:multiLevelType w:val="singleLevel"/>
    <w:tmpl w:val="0000000F"/>
    <w:name w:val="WW8Num25"/>
    <w:lvl w:ilvl="0">
      <w:start w:val="1"/>
      <w:numFmt w:val="decimal"/>
      <w:lvlText w:val="%1."/>
      <w:lvlJc w:val="left"/>
      <w:pPr>
        <w:tabs>
          <w:tab w:val="num" w:pos="1080"/>
        </w:tabs>
        <w:ind w:left="1080" w:hanging="360"/>
      </w:pPr>
    </w:lvl>
  </w:abstractNum>
  <w:abstractNum w:abstractNumId="4" w15:restartNumberingAfterBreak="0">
    <w:nsid w:val="0DB86CE6"/>
    <w:multiLevelType w:val="hybridMultilevel"/>
    <w:tmpl w:val="3AC8597C"/>
    <w:lvl w:ilvl="0" w:tplc="6B120CDC">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74899"/>
    <w:multiLevelType w:val="hybridMultilevel"/>
    <w:tmpl w:val="D0D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23609"/>
    <w:multiLevelType w:val="hybridMultilevel"/>
    <w:tmpl w:val="86E8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C0D4F"/>
    <w:multiLevelType w:val="hybridMultilevel"/>
    <w:tmpl w:val="623C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F6ED0"/>
    <w:multiLevelType w:val="hybridMultilevel"/>
    <w:tmpl w:val="A076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E3"/>
    <w:rsid w:val="00002D1B"/>
    <w:rsid w:val="00016384"/>
    <w:rsid w:val="00035AA8"/>
    <w:rsid w:val="00036F51"/>
    <w:rsid w:val="00055D53"/>
    <w:rsid w:val="00064703"/>
    <w:rsid w:val="00083236"/>
    <w:rsid w:val="00090FD1"/>
    <w:rsid w:val="000B5BB9"/>
    <w:rsid w:val="000D05A7"/>
    <w:rsid w:val="000F5B15"/>
    <w:rsid w:val="001120C6"/>
    <w:rsid w:val="00120481"/>
    <w:rsid w:val="00126849"/>
    <w:rsid w:val="00126D61"/>
    <w:rsid w:val="00130419"/>
    <w:rsid w:val="00135B3E"/>
    <w:rsid w:val="00162972"/>
    <w:rsid w:val="00163B00"/>
    <w:rsid w:val="001D2371"/>
    <w:rsid w:val="001E0714"/>
    <w:rsid w:val="001E4F52"/>
    <w:rsid w:val="001E5A27"/>
    <w:rsid w:val="001F20AE"/>
    <w:rsid w:val="001F7650"/>
    <w:rsid w:val="00246723"/>
    <w:rsid w:val="00257F12"/>
    <w:rsid w:val="0026549A"/>
    <w:rsid w:val="00266B85"/>
    <w:rsid w:val="00270697"/>
    <w:rsid w:val="002811A9"/>
    <w:rsid w:val="00294E87"/>
    <w:rsid w:val="0029523E"/>
    <w:rsid w:val="002B0F50"/>
    <w:rsid w:val="002B5AF6"/>
    <w:rsid w:val="002E43E5"/>
    <w:rsid w:val="00310796"/>
    <w:rsid w:val="00332A0D"/>
    <w:rsid w:val="003431C4"/>
    <w:rsid w:val="003751CC"/>
    <w:rsid w:val="00376809"/>
    <w:rsid w:val="003A2B1C"/>
    <w:rsid w:val="003C6DD6"/>
    <w:rsid w:val="0040200E"/>
    <w:rsid w:val="00404F05"/>
    <w:rsid w:val="00411C57"/>
    <w:rsid w:val="00421BA5"/>
    <w:rsid w:val="004404E7"/>
    <w:rsid w:val="004511CE"/>
    <w:rsid w:val="00454976"/>
    <w:rsid w:val="004616C6"/>
    <w:rsid w:val="00463B3C"/>
    <w:rsid w:val="0048262F"/>
    <w:rsid w:val="00483C2A"/>
    <w:rsid w:val="00492A39"/>
    <w:rsid w:val="004B2AC5"/>
    <w:rsid w:val="004C4F68"/>
    <w:rsid w:val="004C728B"/>
    <w:rsid w:val="004D2796"/>
    <w:rsid w:val="004D2B87"/>
    <w:rsid w:val="004F0021"/>
    <w:rsid w:val="005255F3"/>
    <w:rsid w:val="00526EBC"/>
    <w:rsid w:val="0053061F"/>
    <w:rsid w:val="0053181C"/>
    <w:rsid w:val="0054548B"/>
    <w:rsid w:val="005457FE"/>
    <w:rsid w:val="005477C4"/>
    <w:rsid w:val="00567451"/>
    <w:rsid w:val="00570003"/>
    <w:rsid w:val="005742E3"/>
    <w:rsid w:val="00580400"/>
    <w:rsid w:val="00585ABC"/>
    <w:rsid w:val="005B02B0"/>
    <w:rsid w:val="005C4AD5"/>
    <w:rsid w:val="005E3E6B"/>
    <w:rsid w:val="005E5646"/>
    <w:rsid w:val="006066C5"/>
    <w:rsid w:val="00620B51"/>
    <w:rsid w:val="0062189B"/>
    <w:rsid w:val="00633E7D"/>
    <w:rsid w:val="006378C5"/>
    <w:rsid w:val="0066285B"/>
    <w:rsid w:val="0068231B"/>
    <w:rsid w:val="0069554F"/>
    <w:rsid w:val="006B630B"/>
    <w:rsid w:val="006C3BEB"/>
    <w:rsid w:val="006C75FF"/>
    <w:rsid w:val="007066AD"/>
    <w:rsid w:val="00707FB3"/>
    <w:rsid w:val="00722FF0"/>
    <w:rsid w:val="0073715E"/>
    <w:rsid w:val="00741EBE"/>
    <w:rsid w:val="007431E4"/>
    <w:rsid w:val="00753644"/>
    <w:rsid w:val="00770E12"/>
    <w:rsid w:val="007819C4"/>
    <w:rsid w:val="00790F7C"/>
    <w:rsid w:val="007922A6"/>
    <w:rsid w:val="007965E6"/>
    <w:rsid w:val="007B55AA"/>
    <w:rsid w:val="007C7EFC"/>
    <w:rsid w:val="007D3473"/>
    <w:rsid w:val="007D3DEA"/>
    <w:rsid w:val="007F58AA"/>
    <w:rsid w:val="00803FBE"/>
    <w:rsid w:val="00810C72"/>
    <w:rsid w:val="00812088"/>
    <w:rsid w:val="008325AC"/>
    <w:rsid w:val="008510B0"/>
    <w:rsid w:val="0086193E"/>
    <w:rsid w:val="0086282F"/>
    <w:rsid w:val="00871A75"/>
    <w:rsid w:val="008738E8"/>
    <w:rsid w:val="00881F5B"/>
    <w:rsid w:val="0088528C"/>
    <w:rsid w:val="008914A7"/>
    <w:rsid w:val="0089262C"/>
    <w:rsid w:val="008F221D"/>
    <w:rsid w:val="008F5C43"/>
    <w:rsid w:val="0090533E"/>
    <w:rsid w:val="00906D20"/>
    <w:rsid w:val="009139DC"/>
    <w:rsid w:val="00926441"/>
    <w:rsid w:val="00927786"/>
    <w:rsid w:val="00934E1E"/>
    <w:rsid w:val="00942BA7"/>
    <w:rsid w:val="0095696B"/>
    <w:rsid w:val="00976B4D"/>
    <w:rsid w:val="009808B4"/>
    <w:rsid w:val="009856E1"/>
    <w:rsid w:val="00985E83"/>
    <w:rsid w:val="00987F5D"/>
    <w:rsid w:val="00990942"/>
    <w:rsid w:val="009A0506"/>
    <w:rsid w:val="009C1299"/>
    <w:rsid w:val="009D6655"/>
    <w:rsid w:val="00A002D1"/>
    <w:rsid w:val="00A2425C"/>
    <w:rsid w:val="00A37F97"/>
    <w:rsid w:val="00A70A49"/>
    <w:rsid w:val="00A8290E"/>
    <w:rsid w:val="00A9154E"/>
    <w:rsid w:val="00A915F5"/>
    <w:rsid w:val="00A97E3B"/>
    <w:rsid w:val="00AB3916"/>
    <w:rsid w:val="00AB3FCB"/>
    <w:rsid w:val="00AD5828"/>
    <w:rsid w:val="00B130F5"/>
    <w:rsid w:val="00B2267B"/>
    <w:rsid w:val="00B22DA9"/>
    <w:rsid w:val="00B24699"/>
    <w:rsid w:val="00B95817"/>
    <w:rsid w:val="00BD18DD"/>
    <w:rsid w:val="00BD43AF"/>
    <w:rsid w:val="00BF4FCA"/>
    <w:rsid w:val="00BF57A0"/>
    <w:rsid w:val="00C13133"/>
    <w:rsid w:val="00C14A0E"/>
    <w:rsid w:val="00C15ADA"/>
    <w:rsid w:val="00C22B7D"/>
    <w:rsid w:val="00C231BD"/>
    <w:rsid w:val="00C401AB"/>
    <w:rsid w:val="00C4351C"/>
    <w:rsid w:val="00C43752"/>
    <w:rsid w:val="00C474BD"/>
    <w:rsid w:val="00C6188C"/>
    <w:rsid w:val="00C811C4"/>
    <w:rsid w:val="00C81EBF"/>
    <w:rsid w:val="00C90A30"/>
    <w:rsid w:val="00C94660"/>
    <w:rsid w:val="00CE072B"/>
    <w:rsid w:val="00CE369D"/>
    <w:rsid w:val="00CE40F8"/>
    <w:rsid w:val="00CF4527"/>
    <w:rsid w:val="00CF5F17"/>
    <w:rsid w:val="00D02048"/>
    <w:rsid w:val="00D07294"/>
    <w:rsid w:val="00D3446A"/>
    <w:rsid w:val="00D4425A"/>
    <w:rsid w:val="00D44A15"/>
    <w:rsid w:val="00D65F98"/>
    <w:rsid w:val="00D7291D"/>
    <w:rsid w:val="00D83451"/>
    <w:rsid w:val="00D9190E"/>
    <w:rsid w:val="00DB3288"/>
    <w:rsid w:val="00DD049C"/>
    <w:rsid w:val="00DD054C"/>
    <w:rsid w:val="00DF2742"/>
    <w:rsid w:val="00DF4483"/>
    <w:rsid w:val="00E03F3D"/>
    <w:rsid w:val="00E11AEA"/>
    <w:rsid w:val="00E360DA"/>
    <w:rsid w:val="00E57630"/>
    <w:rsid w:val="00E663FA"/>
    <w:rsid w:val="00E96566"/>
    <w:rsid w:val="00E972C5"/>
    <w:rsid w:val="00EA045C"/>
    <w:rsid w:val="00EB6127"/>
    <w:rsid w:val="00ED1990"/>
    <w:rsid w:val="00ED62DF"/>
    <w:rsid w:val="00EF5E10"/>
    <w:rsid w:val="00F06CCF"/>
    <w:rsid w:val="00F21C88"/>
    <w:rsid w:val="00F318A5"/>
    <w:rsid w:val="00F324A3"/>
    <w:rsid w:val="00F373AE"/>
    <w:rsid w:val="00F45E41"/>
    <w:rsid w:val="00F47422"/>
    <w:rsid w:val="00F60CC3"/>
    <w:rsid w:val="00F7681F"/>
    <w:rsid w:val="00F86C72"/>
    <w:rsid w:val="00FB68A4"/>
    <w:rsid w:val="00FD4711"/>
    <w:rsid w:val="00FE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B6CF"/>
  <w15:chartTrackingRefBased/>
  <w15:docId w15:val="{F0097D15-2046-48EB-B6E8-E29159CE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F05"/>
  </w:style>
  <w:style w:type="paragraph" w:styleId="Heading1">
    <w:name w:val="heading 1"/>
    <w:basedOn w:val="Normal"/>
    <w:next w:val="Normal"/>
    <w:link w:val="Heading1Char"/>
    <w:qFormat/>
    <w:rsid w:val="00E57630"/>
    <w:pPr>
      <w:keepNext/>
      <w:keepLines/>
      <w:spacing w:before="320" w:after="0" w:line="240" w:lineRule="auto"/>
      <w:outlineLvl w:val="0"/>
    </w:pPr>
    <w:rPr>
      <w:rFonts w:asciiTheme="majorHAnsi" w:eastAsiaTheme="majorEastAsia" w:hAnsiTheme="majorHAnsi" w:cstheme="majorBidi"/>
      <w:color w:val="864EA8" w:themeColor="accent1" w:themeShade="BF"/>
      <w:sz w:val="30"/>
      <w:szCs w:val="30"/>
    </w:rPr>
  </w:style>
  <w:style w:type="paragraph" w:styleId="Heading2">
    <w:name w:val="heading 2"/>
    <w:basedOn w:val="Normal"/>
    <w:next w:val="Normal"/>
    <w:link w:val="Heading2Char"/>
    <w:unhideWhenUsed/>
    <w:qFormat/>
    <w:rsid w:val="00E57630"/>
    <w:pPr>
      <w:keepNext/>
      <w:keepLines/>
      <w:spacing w:before="40" w:after="0" w:line="240" w:lineRule="auto"/>
      <w:outlineLvl w:val="1"/>
    </w:pPr>
    <w:rPr>
      <w:rFonts w:asciiTheme="majorHAnsi" w:eastAsiaTheme="majorEastAsia" w:hAnsiTheme="majorHAnsi" w:cstheme="majorBidi"/>
      <w:color w:val="514DAA" w:themeColor="accent2" w:themeShade="BF"/>
      <w:sz w:val="28"/>
      <w:szCs w:val="28"/>
    </w:rPr>
  </w:style>
  <w:style w:type="paragraph" w:styleId="Heading3">
    <w:name w:val="heading 3"/>
    <w:basedOn w:val="Normal"/>
    <w:next w:val="Normal"/>
    <w:link w:val="Heading3Char"/>
    <w:unhideWhenUsed/>
    <w:qFormat/>
    <w:rsid w:val="00E57630"/>
    <w:pPr>
      <w:keepNext/>
      <w:keepLines/>
      <w:spacing w:before="40" w:after="0" w:line="240" w:lineRule="auto"/>
      <w:outlineLvl w:val="2"/>
    </w:pPr>
    <w:rPr>
      <w:rFonts w:asciiTheme="majorHAnsi" w:eastAsiaTheme="majorEastAsia" w:hAnsiTheme="majorHAnsi" w:cstheme="majorBidi"/>
      <w:color w:val="536061" w:themeColor="accent6" w:themeShade="BF"/>
      <w:sz w:val="26"/>
      <w:szCs w:val="26"/>
    </w:rPr>
  </w:style>
  <w:style w:type="paragraph" w:styleId="Heading4">
    <w:name w:val="heading 4"/>
    <w:basedOn w:val="Normal"/>
    <w:next w:val="Normal"/>
    <w:link w:val="Heading4Char"/>
    <w:unhideWhenUsed/>
    <w:qFormat/>
    <w:rsid w:val="00E57630"/>
    <w:pPr>
      <w:keepNext/>
      <w:keepLines/>
      <w:spacing w:before="40" w:after="0"/>
      <w:outlineLvl w:val="3"/>
    </w:pPr>
    <w:rPr>
      <w:rFonts w:asciiTheme="majorHAnsi" w:eastAsiaTheme="majorEastAsia" w:hAnsiTheme="majorHAnsi" w:cstheme="majorBidi"/>
      <w:i/>
      <w:iCs/>
      <w:color w:val="578793" w:themeColor="accent5" w:themeShade="BF"/>
      <w:sz w:val="25"/>
      <w:szCs w:val="25"/>
    </w:rPr>
  </w:style>
  <w:style w:type="paragraph" w:styleId="Heading5">
    <w:name w:val="heading 5"/>
    <w:basedOn w:val="Normal"/>
    <w:next w:val="Normal"/>
    <w:link w:val="Heading5Char"/>
    <w:unhideWhenUsed/>
    <w:qFormat/>
    <w:rsid w:val="00E57630"/>
    <w:pPr>
      <w:keepNext/>
      <w:keepLines/>
      <w:spacing w:before="40" w:after="0"/>
      <w:outlineLvl w:val="4"/>
    </w:pPr>
    <w:rPr>
      <w:rFonts w:asciiTheme="majorHAnsi" w:eastAsiaTheme="majorEastAsia" w:hAnsiTheme="majorHAnsi" w:cstheme="majorBidi"/>
      <w:i/>
      <w:iCs/>
      <w:color w:val="363472" w:themeColor="accent2" w:themeShade="80"/>
      <w:sz w:val="24"/>
      <w:szCs w:val="24"/>
    </w:rPr>
  </w:style>
  <w:style w:type="paragraph" w:styleId="Heading6">
    <w:name w:val="heading 6"/>
    <w:basedOn w:val="Normal"/>
    <w:next w:val="Normal"/>
    <w:link w:val="Heading6Char"/>
    <w:unhideWhenUsed/>
    <w:qFormat/>
    <w:rsid w:val="00E57630"/>
    <w:pPr>
      <w:keepNext/>
      <w:keepLines/>
      <w:spacing w:before="40" w:after="0"/>
      <w:outlineLvl w:val="5"/>
    </w:pPr>
    <w:rPr>
      <w:rFonts w:asciiTheme="majorHAnsi" w:eastAsiaTheme="majorEastAsia" w:hAnsiTheme="majorHAnsi" w:cstheme="majorBidi"/>
      <w:i/>
      <w:iCs/>
      <w:color w:val="374041" w:themeColor="accent6" w:themeShade="80"/>
      <w:sz w:val="23"/>
      <w:szCs w:val="23"/>
    </w:rPr>
  </w:style>
  <w:style w:type="paragraph" w:styleId="Heading7">
    <w:name w:val="heading 7"/>
    <w:basedOn w:val="Normal"/>
    <w:next w:val="Normal"/>
    <w:link w:val="Heading7Char"/>
    <w:unhideWhenUsed/>
    <w:qFormat/>
    <w:rsid w:val="00E57630"/>
    <w:pPr>
      <w:keepNext/>
      <w:keepLines/>
      <w:spacing w:before="40" w:after="0"/>
      <w:outlineLvl w:val="6"/>
    </w:pPr>
    <w:rPr>
      <w:rFonts w:asciiTheme="majorHAnsi" w:eastAsiaTheme="majorEastAsia" w:hAnsiTheme="majorHAnsi" w:cstheme="majorBidi"/>
      <w:color w:val="593470" w:themeColor="accent1" w:themeShade="80"/>
    </w:rPr>
  </w:style>
  <w:style w:type="paragraph" w:styleId="Heading8">
    <w:name w:val="heading 8"/>
    <w:basedOn w:val="Normal"/>
    <w:next w:val="Normal"/>
    <w:link w:val="Heading8Char"/>
    <w:unhideWhenUsed/>
    <w:qFormat/>
    <w:rsid w:val="00E57630"/>
    <w:pPr>
      <w:keepNext/>
      <w:keepLines/>
      <w:spacing w:before="40" w:after="0"/>
      <w:outlineLvl w:val="7"/>
    </w:pPr>
    <w:rPr>
      <w:rFonts w:asciiTheme="majorHAnsi" w:eastAsiaTheme="majorEastAsia" w:hAnsiTheme="majorHAnsi" w:cstheme="majorBidi"/>
      <w:color w:val="363472" w:themeColor="accent2" w:themeShade="80"/>
      <w:sz w:val="21"/>
      <w:szCs w:val="21"/>
    </w:rPr>
  </w:style>
  <w:style w:type="paragraph" w:styleId="Heading9">
    <w:name w:val="heading 9"/>
    <w:basedOn w:val="Normal"/>
    <w:next w:val="Normal"/>
    <w:link w:val="Heading9Char"/>
    <w:unhideWhenUsed/>
    <w:qFormat/>
    <w:rsid w:val="00E57630"/>
    <w:pPr>
      <w:keepNext/>
      <w:keepLines/>
      <w:spacing w:before="40" w:after="0"/>
      <w:outlineLvl w:val="8"/>
    </w:pPr>
    <w:rPr>
      <w:rFonts w:asciiTheme="majorHAnsi" w:eastAsiaTheme="majorEastAsia" w:hAnsiTheme="majorHAnsi" w:cstheme="majorBidi"/>
      <w:color w:val="37404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30"/>
    <w:rPr>
      <w:rFonts w:asciiTheme="majorHAnsi" w:eastAsiaTheme="majorEastAsia" w:hAnsiTheme="majorHAnsi" w:cstheme="majorBidi"/>
      <w:color w:val="864EA8" w:themeColor="accent1" w:themeShade="BF"/>
      <w:sz w:val="30"/>
      <w:szCs w:val="30"/>
    </w:rPr>
  </w:style>
  <w:style w:type="character" w:customStyle="1" w:styleId="Heading2Char">
    <w:name w:val="Heading 2 Char"/>
    <w:basedOn w:val="DefaultParagraphFont"/>
    <w:link w:val="Heading2"/>
    <w:uiPriority w:val="9"/>
    <w:rsid w:val="00E57630"/>
    <w:rPr>
      <w:rFonts w:asciiTheme="majorHAnsi" w:eastAsiaTheme="majorEastAsia" w:hAnsiTheme="majorHAnsi" w:cstheme="majorBidi"/>
      <w:color w:val="514DAA" w:themeColor="accent2" w:themeShade="BF"/>
      <w:sz w:val="28"/>
      <w:szCs w:val="28"/>
    </w:rPr>
  </w:style>
  <w:style w:type="character" w:customStyle="1" w:styleId="Heading3Char">
    <w:name w:val="Heading 3 Char"/>
    <w:basedOn w:val="DefaultParagraphFont"/>
    <w:link w:val="Heading3"/>
    <w:uiPriority w:val="9"/>
    <w:rsid w:val="00E57630"/>
    <w:rPr>
      <w:rFonts w:asciiTheme="majorHAnsi" w:eastAsiaTheme="majorEastAsia" w:hAnsiTheme="majorHAnsi" w:cstheme="majorBidi"/>
      <w:color w:val="536061" w:themeColor="accent6" w:themeShade="BF"/>
      <w:sz w:val="26"/>
      <w:szCs w:val="26"/>
    </w:rPr>
  </w:style>
  <w:style w:type="character" w:customStyle="1" w:styleId="Heading4Char">
    <w:name w:val="Heading 4 Char"/>
    <w:basedOn w:val="DefaultParagraphFont"/>
    <w:link w:val="Heading4"/>
    <w:uiPriority w:val="9"/>
    <w:semiHidden/>
    <w:rsid w:val="00E57630"/>
    <w:rPr>
      <w:rFonts w:asciiTheme="majorHAnsi" w:eastAsiaTheme="majorEastAsia" w:hAnsiTheme="majorHAnsi" w:cstheme="majorBidi"/>
      <w:i/>
      <w:iCs/>
      <w:color w:val="578793" w:themeColor="accent5" w:themeShade="BF"/>
      <w:sz w:val="25"/>
      <w:szCs w:val="25"/>
    </w:rPr>
  </w:style>
  <w:style w:type="character" w:customStyle="1" w:styleId="Heading5Char">
    <w:name w:val="Heading 5 Char"/>
    <w:basedOn w:val="DefaultParagraphFont"/>
    <w:link w:val="Heading5"/>
    <w:uiPriority w:val="9"/>
    <w:semiHidden/>
    <w:rsid w:val="00E57630"/>
    <w:rPr>
      <w:rFonts w:asciiTheme="majorHAnsi" w:eastAsiaTheme="majorEastAsia" w:hAnsiTheme="majorHAnsi" w:cstheme="majorBidi"/>
      <w:i/>
      <w:iCs/>
      <w:color w:val="363472" w:themeColor="accent2" w:themeShade="80"/>
      <w:sz w:val="24"/>
      <w:szCs w:val="24"/>
    </w:rPr>
  </w:style>
  <w:style w:type="character" w:customStyle="1" w:styleId="Heading6Char">
    <w:name w:val="Heading 6 Char"/>
    <w:basedOn w:val="DefaultParagraphFont"/>
    <w:link w:val="Heading6"/>
    <w:uiPriority w:val="9"/>
    <w:semiHidden/>
    <w:rsid w:val="00E57630"/>
    <w:rPr>
      <w:rFonts w:asciiTheme="majorHAnsi" w:eastAsiaTheme="majorEastAsia" w:hAnsiTheme="majorHAnsi" w:cstheme="majorBidi"/>
      <w:i/>
      <w:iCs/>
      <w:color w:val="374041" w:themeColor="accent6" w:themeShade="80"/>
      <w:sz w:val="23"/>
      <w:szCs w:val="23"/>
    </w:rPr>
  </w:style>
  <w:style w:type="character" w:customStyle="1" w:styleId="Heading7Char">
    <w:name w:val="Heading 7 Char"/>
    <w:basedOn w:val="DefaultParagraphFont"/>
    <w:link w:val="Heading7"/>
    <w:uiPriority w:val="9"/>
    <w:semiHidden/>
    <w:rsid w:val="00E57630"/>
    <w:rPr>
      <w:rFonts w:asciiTheme="majorHAnsi" w:eastAsiaTheme="majorEastAsia" w:hAnsiTheme="majorHAnsi" w:cstheme="majorBidi"/>
      <w:color w:val="593470" w:themeColor="accent1" w:themeShade="80"/>
    </w:rPr>
  </w:style>
  <w:style w:type="character" w:customStyle="1" w:styleId="Heading8Char">
    <w:name w:val="Heading 8 Char"/>
    <w:basedOn w:val="DefaultParagraphFont"/>
    <w:link w:val="Heading8"/>
    <w:uiPriority w:val="9"/>
    <w:semiHidden/>
    <w:rsid w:val="00E57630"/>
    <w:rPr>
      <w:rFonts w:asciiTheme="majorHAnsi" w:eastAsiaTheme="majorEastAsia" w:hAnsiTheme="majorHAnsi" w:cstheme="majorBidi"/>
      <w:color w:val="363472" w:themeColor="accent2" w:themeShade="80"/>
      <w:sz w:val="21"/>
      <w:szCs w:val="21"/>
    </w:rPr>
  </w:style>
  <w:style w:type="character" w:customStyle="1" w:styleId="Heading9Char">
    <w:name w:val="Heading 9 Char"/>
    <w:basedOn w:val="DefaultParagraphFont"/>
    <w:link w:val="Heading9"/>
    <w:uiPriority w:val="9"/>
    <w:semiHidden/>
    <w:rsid w:val="00E57630"/>
    <w:rPr>
      <w:rFonts w:asciiTheme="majorHAnsi" w:eastAsiaTheme="majorEastAsia" w:hAnsiTheme="majorHAnsi" w:cstheme="majorBidi"/>
      <w:color w:val="374041" w:themeColor="accent6" w:themeShade="80"/>
    </w:rPr>
  </w:style>
  <w:style w:type="paragraph" w:styleId="Caption">
    <w:name w:val="caption"/>
    <w:basedOn w:val="Normal"/>
    <w:next w:val="Normal"/>
    <w:unhideWhenUsed/>
    <w:qFormat/>
    <w:rsid w:val="00E57630"/>
    <w:pPr>
      <w:spacing w:line="240" w:lineRule="auto"/>
    </w:pPr>
    <w:rPr>
      <w:b/>
      <w:bCs/>
      <w:smallCaps/>
      <w:color w:val="AD84C6" w:themeColor="accent1"/>
      <w:spacing w:val="6"/>
    </w:rPr>
  </w:style>
  <w:style w:type="paragraph" w:styleId="Title">
    <w:name w:val="Title"/>
    <w:basedOn w:val="Normal"/>
    <w:next w:val="Normal"/>
    <w:link w:val="TitleChar"/>
    <w:qFormat/>
    <w:rsid w:val="00E57630"/>
    <w:pPr>
      <w:spacing w:after="0" w:line="240" w:lineRule="auto"/>
      <w:contextualSpacing/>
    </w:pPr>
    <w:rPr>
      <w:rFonts w:asciiTheme="majorHAnsi" w:eastAsiaTheme="majorEastAsia" w:hAnsiTheme="majorHAnsi" w:cstheme="majorBidi"/>
      <w:color w:val="864EA8" w:themeColor="accent1" w:themeShade="BF"/>
      <w:spacing w:val="-10"/>
      <w:sz w:val="52"/>
      <w:szCs w:val="52"/>
    </w:rPr>
  </w:style>
  <w:style w:type="character" w:customStyle="1" w:styleId="TitleChar">
    <w:name w:val="Title Char"/>
    <w:basedOn w:val="DefaultParagraphFont"/>
    <w:link w:val="Title"/>
    <w:uiPriority w:val="10"/>
    <w:rsid w:val="00E57630"/>
    <w:rPr>
      <w:rFonts w:asciiTheme="majorHAnsi" w:eastAsiaTheme="majorEastAsia" w:hAnsiTheme="majorHAnsi" w:cstheme="majorBidi"/>
      <w:color w:val="864EA8" w:themeColor="accent1" w:themeShade="BF"/>
      <w:spacing w:val="-10"/>
      <w:sz w:val="52"/>
      <w:szCs w:val="52"/>
    </w:rPr>
  </w:style>
  <w:style w:type="paragraph" w:styleId="Subtitle">
    <w:name w:val="Subtitle"/>
    <w:basedOn w:val="Normal"/>
    <w:next w:val="Normal"/>
    <w:link w:val="SubtitleChar"/>
    <w:qFormat/>
    <w:rsid w:val="00E57630"/>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57630"/>
    <w:rPr>
      <w:rFonts w:asciiTheme="majorHAnsi" w:eastAsiaTheme="majorEastAsia" w:hAnsiTheme="majorHAnsi" w:cstheme="majorBidi"/>
    </w:rPr>
  </w:style>
  <w:style w:type="character" w:styleId="Strong">
    <w:name w:val="Strong"/>
    <w:basedOn w:val="DefaultParagraphFont"/>
    <w:uiPriority w:val="22"/>
    <w:qFormat/>
    <w:rsid w:val="00E57630"/>
    <w:rPr>
      <w:b/>
      <w:bCs/>
    </w:rPr>
  </w:style>
  <w:style w:type="character" w:styleId="Emphasis">
    <w:name w:val="Emphasis"/>
    <w:basedOn w:val="DefaultParagraphFont"/>
    <w:uiPriority w:val="20"/>
    <w:qFormat/>
    <w:rsid w:val="00E57630"/>
    <w:rPr>
      <w:i/>
      <w:iCs/>
    </w:rPr>
  </w:style>
  <w:style w:type="paragraph" w:styleId="NoSpacing">
    <w:name w:val="No Spacing"/>
    <w:link w:val="NoSpacingChar"/>
    <w:uiPriority w:val="1"/>
    <w:qFormat/>
    <w:rsid w:val="00E57630"/>
    <w:pPr>
      <w:spacing w:after="0" w:line="240" w:lineRule="auto"/>
    </w:pPr>
  </w:style>
  <w:style w:type="paragraph" w:styleId="Quote">
    <w:name w:val="Quote"/>
    <w:basedOn w:val="Normal"/>
    <w:next w:val="Normal"/>
    <w:link w:val="QuoteChar"/>
    <w:uiPriority w:val="29"/>
    <w:qFormat/>
    <w:rsid w:val="00E57630"/>
    <w:pPr>
      <w:spacing w:before="120"/>
      <w:ind w:left="720" w:right="720"/>
      <w:jc w:val="center"/>
    </w:pPr>
    <w:rPr>
      <w:i/>
      <w:iCs/>
    </w:rPr>
  </w:style>
  <w:style w:type="character" w:customStyle="1" w:styleId="QuoteChar">
    <w:name w:val="Quote Char"/>
    <w:basedOn w:val="DefaultParagraphFont"/>
    <w:link w:val="Quote"/>
    <w:uiPriority w:val="29"/>
    <w:rsid w:val="00E57630"/>
    <w:rPr>
      <w:i/>
      <w:iCs/>
    </w:rPr>
  </w:style>
  <w:style w:type="paragraph" w:styleId="IntenseQuote">
    <w:name w:val="Intense Quote"/>
    <w:basedOn w:val="Normal"/>
    <w:next w:val="Normal"/>
    <w:link w:val="IntenseQuoteChar"/>
    <w:uiPriority w:val="30"/>
    <w:qFormat/>
    <w:rsid w:val="00E57630"/>
    <w:pPr>
      <w:spacing w:before="120" w:line="300" w:lineRule="auto"/>
      <w:ind w:left="576" w:right="576"/>
      <w:jc w:val="center"/>
    </w:pPr>
    <w:rPr>
      <w:rFonts w:asciiTheme="majorHAnsi" w:eastAsiaTheme="majorEastAsia" w:hAnsiTheme="majorHAnsi" w:cstheme="majorBidi"/>
      <w:color w:val="AD84C6" w:themeColor="accent1"/>
      <w:sz w:val="24"/>
      <w:szCs w:val="24"/>
    </w:rPr>
  </w:style>
  <w:style w:type="character" w:customStyle="1" w:styleId="IntenseQuoteChar">
    <w:name w:val="Intense Quote Char"/>
    <w:basedOn w:val="DefaultParagraphFont"/>
    <w:link w:val="IntenseQuote"/>
    <w:uiPriority w:val="30"/>
    <w:rsid w:val="00E57630"/>
    <w:rPr>
      <w:rFonts w:asciiTheme="majorHAnsi" w:eastAsiaTheme="majorEastAsia" w:hAnsiTheme="majorHAnsi" w:cstheme="majorBidi"/>
      <w:color w:val="AD84C6" w:themeColor="accent1"/>
      <w:sz w:val="24"/>
      <w:szCs w:val="24"/>
    </w:rPr>
  </w:style>
  <w:style w:type="character" w:styleId="SubtleEmphasis">
    <w:name w:val="Subtle Emphasis"/>
    <w:basedOn w:val="DefaultParagraphFont"/>
    <w:uiPriority w:val="19"/>
    <w:qFormat/>
    <w:rsid w:val="00E57630"/>
    <w:rPr>
      <w:i/>
      <w:iCs/>
      <w:color w:val="404040" w:themeColor="text1" w:themeTint="BF"/>
    </w:rPr>
  </w:style>
  <w:style w:type="character" w:styleId="IntenseEmphasis">
    <w:name w:val="Intense Emphasis"/>
    <w:basedOn w:val="DefaultParagraphFont"/>
    <w:uiPriority w:val="21"/>
    <w:qFormat/>
    <w:rsid w:val="00E57630"/>
    <w:rPr>
      <w:b w:val="0"/>
      <w:bCs w:val="0"/>
      <w:i/>
      <w:iCs/>
      <w:color w:val="AD84C6" w:themeColor="accent1"/>
    </w:rPr>
  </w:style>
  <w:style w:type="character" w:styleId="SubtleReference">
    <w:name w:val="Subtle Reference"/>
    <w:basedOn w:val="DefaultParagraphFont"/>
    <w:uiPriority w:val="31"/>
    <w:qFormat/>
    <w:rsid w:val="00E5763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57630"/>
    <w:rPr>
      <w:b/>
      <w:bCs/>
      <w:smallCaps/>
      <w:color w:val="AD84C6" w:themeColor="accent1"/>
      <w:spacing w:val="5"/>
      <w:u w:val="single"/>
    </w:rPr>
  </w:style>
  <w:style w:type="character" w:styleId="BookTitle">
    <w:name w:val="Book Title"/>
    <w:basedOn w:val="DefaultParagraphFont"/>
    <w:uiPriority w:val="33"/>
    <w:qFormat/>
    <w:rsid w:val="00E57630"/>
    <w:rPr>
      <w:b/>
      <w:bCs/>
      <w:smallCaps/>
    </w:rPr>
  </w:style>
  <w:style w:type="paragraph" w:styleId="TOCHeading">
    <w:name w:val="TOC Heading"/>
    <w:basedOn w:val="Heading1"/>
    <w:next w:val="Normal"/>
    <w:uiPriority w:val="39"/>
    <w:semiHidden/>
    <w:unhideWhenUsed/>
    <w:qFormat/>
    <w:rsid w:val="00E57630"/>
    <w:pPr>
      <w:outlineLvl w:val="9"/>
    </w:pPr>
  </w:style>
  <w:style w:type="character" w:customStyle="1" w:styleId="NoSpacingChar">
    <w:name w:val="No Spacing Char"/>
    <w:basedOn w:val="DefaultParagraphFont"/>
    <w:link w:val="NoSpacing"/>
    <w:uiPriority w:val="1"/>
    <w:rsid w:val="00F45E41"/>
  </w:style>
  <w:style w:type="paragraph" w:styleId="Header">
    <w:name w:val="header"/>
    <w:basedOn w:val="Normal"/>
    <w:link w:val="HeaderChar"/>
    <w:uiPriority w:val="99"/>
    <w:unhideWhenUsed/>
    <w:rsid w:val="00F4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E41"/>
  </w:style>
  <w:style w:type="paragraph" w:styleId="Footer">
    <w:name w:val="footer"/>
    <w:basedOn w:val="Normal"/>
    <w:link w:val="FooterChar"/>
    <w:uiPriority w:val="99"/>
    <w:unhideWhenUsed/>
    <w:qFormat/>
    <w:rsid w:val="00F4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E41"/>
  </w:style>
  <w:style w:type="table" w:styleId="TableGrid">
    <w:name w:val="Table Grid"/>
    <w:basedOn w:val="TableNormal"/>
    <w:rsid w:val="00AB3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5F5"/>
    <w:pPr>
      <w:ind w:left="720"/>
      <w:contextualSpacing/>
    </w:pPr>
  </w:style>
  <w:style w:type="paragraph" w:styleId="NormalWeb">
    <w:name w:val="Normal (Web)"/>
    <w:basedOn w:val="Normal"/>
    <w:uiPriority w:val="99"/>
    <w:unhideWhenUsed/>
    <w:rsid w:val="00D34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446A"/>
    <w:rPr>
      <w:color w:val="0000FF"/>
      <w:u w:val="single"/>
    </w:rPr>
  </w:style>
  <w:style w:type="paragraph" w:customStyle="1" w:styleId="1bodycopy10pt">
    <w:name w:val="1 body copy 10pt"/>
    <w:basedOn w:val="Normal"/>
    <w:link w:val="1bodycopy10ptChar"/>
    <w:qFormat/>
    <w:rsid w:val="00EF5E1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F5E10"/>
    <w:rPr>
      <w:rFonts w:ascii="Arial" w:eastAsia="MS Mincho" w:hAnsi="Arial" w:cs="Times New Roman"/>
      <w:sz w:val="20"/>
      <w:szCs w:val="24"/>
      <w:lang w:val="en-US"/>
    </w:rPr>
  </w:style>
  <w:style w:type="paragraph" w:customStyle="1" w:styleId="1bodycopy11pt">
    <w:name w:val="1 body copy 11pt"/>
    <w:autoRedefine/>
    <w:rsid w:val="00EF5E10"/>
    <w:pPr>
      <w:spacing w:after="120" w:line="240" w:lineRule="auto"/>
      <w:ind w:right="850"/>
    </w:pPr>
    <w:rPr>
      <w:rFonts w:ascii="Arial" w:eastAsia="MS Mincho" w:hAnsi="Arial" w:cs="Arial"/>
      <w:szCs w:val="24"/>
      <w:lang w:val="en-US"/>
    </w:rPr>
  </w:style>
  <w:style w:type="character" w:customStyle="1" w:styleId="WW8Num2z0">
    <w:name w:val="WW8Num2z0"/>
    <w:rsid w:val="00EF5E10"/>
    <w:rPr>
      <w:rFonts w:ascii="Symbol" w:hAnsi="Symbol"/>
    </w:rPr>
  </w:style>
  <w:style w:type="character" w:customStyle="1" w:styleId="WW8Num2z1">
    <w:name w:val="WW8Num2z1"/>
    <w:rsid w:val="00EF5E10"/>
    <w:rPr>
      <w:rFonts w:ascii="Courier New" w:hAnsi="Courier New"/>
    </w:rPr>
  </w:style>
  <w:style w:type="character" w:customStyle="1" w:styleId="WW8Num2z2">
    <w:name w:val="WW8Num2z2"/>
    <w:rsid w:val="00EF5E10"/>
    <w:rPr>
      <w:rFonts w:ascii="Wingdings" w:hAnsi="Wingdings"/>
    </w:rPr>
  </w:style>
  <w:style w:type="character" w:customStyle="1" w:styleId="WW8Num3z0">
    <w:name w:val="WW8Num3z0"/>
    <w:rsid w:val="00EF5E10"/>
    <w:rPr>
      <w:rFonts w:ascii="Times New Roman" w:hAnsi="Times New Roman"/>
      <w:b w:val="0"/>
      <w:i w:val="0"/>
      <w:sz w:val="28"/>
      <w:u w:val="none"/>
    </w:rPr>
  </w:style>
  <w:style w:type="character" w:customStyle="1" w:styleId="WW8Num4z0">
    <w:name w:val="WW8Num4z0"/>
    <w:rsid w:val="00EF5E10"/>
    <w:rPr>
      <w:rFonts w:ascii="Symbol" w:hAnsi="Symbol"/>
    </w:rPr>
  </w:style>
  <w:style w:type="character" w:customStyle="1" w:styleId="WW8Num4z1">
    <w:name w:val="WW8Num4z1"/>
    <w:rsid w:val="00EF5E10"/>
    <w:rPr>
      <w:rFonts w:ascii="Courier New" w:hAnsi="Courier New"/>
    </w:rPr>
  </w:style>
  <w:style w:type="character" w:customStyle="1" w:styleId="WW8Num4z2">
    <w:name w:val="WW8Num4z2"/>
    <w:rsid w:val="00EF5E10"/>
    <w:rPr>
      <w:rFonts w:ascii="Wingdings" w:hAnsi="Wingdings"/>
    </w:rPr>
  </w:style>
  <w:style w:type="character" w:customStyle="1" w:styleId="WW8Num8z0">
    <w:name w:val="WW8Num8z0"/>
    <w:rsid w:val="00EF5E10"/>
    <w:rPr>
      <w:rFonts w:ascii="Symbol" w:hAnsi="Symbol"/>
    </w:rPr>
  </w:style>
  <w:style w:type="character" w:customStyle="1" w:styleId="WW8Num8z1">
    <w:name w:val="WW8Num8z1"/>
    <w:rsid w:val="00EF5E10"/>
    <w:rPr>
      <w:rFonts w:ascii="Courier New" w:hAnsi="Courier New"/>
    </w:rPr>
  </w:style>
  <w:style w:type="character" w:customStyle="1" w:styleId="WW8Num8z2">
    <w:name w:val="WW8Num8z2"/>
    <w:rsid w:val="00EF5E10"/>
    <w:rPr>
      <w:rFonts w:ascii="Wingdings" w:hAnsi="Wingdings"/>
    </w:rPr>
  </w:style>
  <w:style w:type="character" w:customStyle="1" w:styleId="WW8Num9z0">
    <w:name w:val="WW8Num9z0"/>
    <w:rsid w:val="00EF5E10"/>
    <w:rPr>
      <w:rFonts w:ascii="Symbol" w:hAnsi="Symbol"/>
    </w:rPr>
  </w:style>
  <w:style w:type="character" w:customStyle="1" w:styleId="WW8Num9z1">
    <w:name w:val="WW8Num9z1"/>
    <w:rsid w:val="00EF5E10"/>
    <w:rPr>
      <w:rFonts w:ascii="Courier New" w:hAnsi="Courier New"/>
    </w:rPr>
  </w:style>
  <w:style w:type="character" w:customStyle="1" w:styleId="WW8Num9z2">
    <w:name w:val="WW8Num9z2"/>
    <w:rsid w:val="00EF5E10"/>
    <w:rPr>
      <w:rFonts w:ascii="Wingdings" w:hAnsi="Wingdings"/>
    </w:rPr>
  </w:style>
  <w:style w:type="character" w:customStyle="1" w:styleId="WW8Num11z0">
    <w:name w:val="WW8Num11z0"/>
    <w:rsid w:val="00EF5E10"/>
    <w:rPr>
      <w:rFonts w:ascii="Symbol" w:hAnsi="Symbol" w:cs="Times New Roman"/>
    </w:rPr>
  </w:style>
  <w:style w:type="character" w:customStyle="1" w:styleId="WW8Num11z1">
    <w:name w:val="WW8Num11z1"/>
    <w:rsid w:val="00EF5E10"/>
    <w:rPr>
      <w:rFonts w:ascii="Courier New" w:hAnsi="Courier New"/>
    </w:rPr>
  </w:style>
  <w:style w:type="character" w:customStyle="1" w:styleId="WW8Num11z2">
    <w:name w:val="WW8Num11z2"/>
    <w:rsid w:val="00EF5E10"/>
    <w:rPr>
      <w:rFonts w:ascii="Wingdings" w:hAnsi="Wingdings"/>
    </w:rPr>
  </w:style>
  <w:style w:type="character" w:customStyle="1" w:styleId="WW8Num11z3">
    <w:name w:val="WW8Num11z3"/>
    <w:rsid w:val="00EF5E10"/>
    <w:rPr>
      <w:rFonts w:ascii="Symbol" w:hAnsi="Symbol"/>
    </w:rPr>
  </w:style>
  <w:style w:type="character" w:customStyle="1" w:styleId="WW8Num12z1">
    <w:name w:val="WW8Num12z1"/>
    <w:rsid w:val="00EF5E10"/>
    <w:rPr>
      <w:rFonts w:ascii="Courier New" w:hAnsi="Courier New"/>
    </w:rPr>
  </w:style>
  <w:style w:type="character" w:customStyle="1" w:styleId="WW8Num12z2">
    <w:name w:val="WW8Num12z2"/>
    <w:rsid w:val="00EF5E10"/>
    <w:rPr>
      <w:rFonts w:ascii="Wingdings" w:hAnsi="Wingdings"/>
    </w:rPr>
  </w:style>
  <w:style w:type="character" w:customStyle="1" w:styleId="WW8Num12z3">
    <w:name w:val="WW8Num12z3"/>
    <w:rsid w:val="00EF5E10"/>
    <w:rPr>
      <w:rFonts w:ascii="Symbol" w:hAnsi="Symbol"/>
    </w:rPr>
  </w:style>
  <w:style w:type="character" w:customStyle="1" w:styleId="WW8Num13z0">
    <w:name w:val="WW8Num13z0"/>
    <w:rsid w:val="00EF5E10"/>
    <w:rPr>
      <w:rFonts w:ascii="Symbol" w:hAnsi="Symbol"/>
    </w:rPr>
  </w:style>
  <w:style w:type="character" w:customStyle="1" w:styleId="WW8Num13z1">
    <w:name w:val="WW8Num13z1"/>
    <w:rsid w:val="00EF5E10"/>
    <w:rPr>
      <w:rFonts w:ascii="Courier New" w:hAnsi="Courier New"/>
    </w:rPr>
  </w:style>
  <w:style w:type="character" w:customStyle="1" w:styleId="WW8Num13z2">
    <w:name w:val="WW8Num13z2"/>
    <w:rsid w:val="00EF5E10"/>
    <w:rPr>
      <w:rFonts w:ascii="Wingdings" w:hAnsi="Wingdings"/>
    </w:rPr>
  </w:style>
  <w:style w:type="character" w:customStyle="1" w:styleId="WW8Num14z0">
    <w:name w:val="WW8Num14z0"/>
    <w:rsid w:val="00EF5E10"/>
    <w:rPr>
      <w:rFonts w:ascii="Symbol" w:hAnsi="Symbol"/>
    </w:rPr>
  </w:style>
  <w:style w:type="character" w:customStyle="1" w:styleId="WW8Num14z1">
    <w:name w:val="WW8Num14z1"/>
    <w:rsid w:val="00EF5E10"/>
    <w:rPr>
      <w:rFonts w:ascii="Courier New" w:hAnsi="Courier New"/>
    </w:rPr>
  </w:style>
  <w:style w:type="character" w:customStyle="1" w:styleId="WW8Num14z2">
    <w:name w:val="WW8Num14z2"/>
    <w:rsid w:val="00EF5E10"/>
    <w:rPr>
      <w:rFonts w:ascii="Wingdings" w:hAnsi="Wingdings"/>
    </w:rPr>
  </w:style>
  <w:style w:type="character" w:customStyle="1" w:styleId="WW8Num15z0">
    <w:name w:val="WW8Num15z0"/>
    <w:rsid w:val="00EF5E10"/>
    <w:rPr>
      <w:rFonts w:ascii="Symbol" w:hAnsi="Symbol" w:cs="Times New Roman"/>
    </w:rPr>
  </w:style>
  <w:style w:type="character" w:customStyle="1" w:styleId="WW8Num15z1">
    <w:name w:val="WW8Num15z1"/>
    <w:rsid w:val="00EF5E10"/>
    <w:rPr>
      <w:rFonts w:ascii="Courier New" w:hAnsi="Courier New" w:cs="Courier New"/>
    </w:rPr>
  </w:style>
  <w:style w:type="character" w:customStyle="1" w:styleId="WW8Num15z2">
    <w:name w:val="WW8Num15z2"/>
    <w:rsid w:val="00EF5E10"/>
    <w:rPr>
      <w:rFonts w:ascii="Wingdings" w:hAnsi="Wingdings" w:cs="Times New Roman"/>
    </w:rPr>
  </w:style>
  <w:style w:type="character" w:customStyle="1" w:styleId="WW8Num16z0">
    <w:name w:val="WW8Num16z0"/>
    <w:rsid w:val="00EF5E10"/>
    <w:rPr>
      <w:rFonts w:ascii="Symbol" w:hAnsi="Symbol"/>
    </w:rPr>
  </w:style>
  <w:style w:type="character" w:customStyle="1" w:styleId="WW8Num16z1">
    <w:name w:val="WW8Num16z1"/>
    <w:rsid w:val="00EF5E10"/>
    <w:rPr>
      <w:rFonts w:ascii="Courier New" w:hAnsi="Courier New"/>
    </w:rPr>
  </w:style>
  <w:style w:type="character" w:customStyle="1" w:styleId="WW8Num16z2">
    <w:name w:val="WW8Num16z2"/>
    <w:rsid w:val="00EF5E10"/>
    <w:rPr>
      <w:rFonts w:ascii="Wingdings" w:hAnsi="Wingdings"/>
    </w:rPr>
  </w:style>
  <w:style w:type="character" w:customStyle="1" w:styleId="WW8Num17z1">
    <w:name w:val="WW8Num17z1"/>
    <w:rsid w:val="00EF5E10"/>
    <w:rPr>
      <w:rFonts w:ascii="Symbol" w:hAnsi="Symbol"/>
    </w:rPr>
  </w:style>
  <w:style w:type="character" w:customStyle="1" w:styleId="WW8Num18z0">
    <w:name w:val="WW8Num18z0"/>
    <w:rsid w:val="00EF5E10"/>
    <w:rPr>
      <w:rFonts w:ascii="Symbol" w:hAnsi="Symbol"/>
    </w:rPr>
  </w:style>
  <w:style w:type="character" w:customStyle="1" w:styleId="WW8Num18z1">
    <w:name w:val="WW8Num18z1"/>
    <w:rsid w:val="00EF5E10"/>
    <w:rPr>
      <w:rFonts w:ascii="Courier New" w:hAnsi="Courier New"/>
    </w:rPr>
  </w:style>
  <w:style w:type="character" w:customStyle="1" w:styleId="WW8Num18z2">
    <w:name w:val="WW8Num18z2"/>
    <w:rsid w:val="00EF5E10"/>
    <w:rPr>
      <w:rFonts w:ascii="Wingdings" w:hAnsi="Wingdings"/>
    </w:rPr>
  </w:style>
  <w:style w:type="character" w:customStyle="1" w:styleId="WW8Num21z0">
    <w:name w:val="WW8Num21z0"/>
    <w:rsid w:val="00EF5E10"/>
    <w:rPr>
      <w:rFonts w:ascii="Symbol" w:hAnsi="Symbol"/>
      <w:color w:val="000000"/>
    </w:rPr>
  </w:style>
  <w:style w:type="character" w:customStyle="1" w:styleId="WW8Num21z1">
    <w:name w:val="WW8Num21z1"/>
    <w:rsid w:val="00EF5E10"/>
    <w:rPr>
      <w:rFonts w:ascii="Courier New" w:hAnsi="Courier New"/>
    </w:rPr>
  </w:style>
  <w:style w:type="character" w:customStyle="1" w:styleId="WW8Num21z2">
    <w:name w:val="WW8Num21z2"/>
    <w:rsid w:val="00EF5E10"/>
    <w:rPr>
      <w:rFonts w:ascii="Wingdings" w:hAnsi="Wingdings"/>
    </w:rPr>
  </w:style>
  <w:style w:type="character" w:customStyle="1" w:styleId="WW8Num21z3">
    <w:name w:val="WW8Num21z3"/>
    <w:rsid w:val="00EF5E10"/>
    <w:rPr>
      <w:rFonts w:ascii="Symbol" w:hAnsi="Symbol"/>
    </w:rPr>
  </w:style>
  <w:style w:type="character" w:customStyle="1" w:styleId="WW8Num22z0">
    <w:name w:val="WW8Num22z0"/>
    <w:rsid w:val="00EF5E10"/>
    <w:rPr>
      <w:rFonts w:ascii="Symbol" w:hAnsi="Symbol"/>
    </w:rPr>
  </w:style>
  <w:style w:type="character" w:customStyle="1" w:styleId="WW8Num22z1">
    <w:name w:val="WW8Num22z1"/>
    <w:rsid w:val="00EF5E10"/>
    <w:rPr>
      <w:rFonts w:ascii="Symbol" w:hAnsi="Symbol" w:cs="Times New Roman"/>
    </w:rPr>
  </w:style>
  <w:style w:type="character" w:customStyle="1" w:styleId="WW8Num22z2">
    <w:name w:val="WW8Num22z2"/>
    <w:rsid w:val="00EF5E10"/>
    <w:rPr>
      <w:rFonts w:ascii="Wingdings" w:hAnsi="Wingdings"/>
    </w:rPr>
  </w:style>
  <w:style w:type="character" w:customStyle="1" w:styleId="WW8Num22z4">
    <w:name w:val="WW8Num22z4"/>
    <w:rsid w:val="00EF5E10"/>
    <w:rPr>
      <w:rFonts w:ascii="Courier New" w:hAnsi="Courier New"/>
    </w:rPr>
  </w:style>
  <w:style w:type="character" w:customStyle="1" w:styleId="WW8Num23z0">
    <w:name w:val="WW8Num23z0"/>
    <w:rsid w:val="00EF5E10"/>
    <w:rPr>
      <w:rFonts w:ascii="Times New Roman" w:hAnsi="Times New Roman"/>
      <w:b w:val="0"/>
      <w:i w:val="0"/>
      <w:sz w:val="28"/>
      <w:u w:val="none"/>
    </w:rPr>
  </w:style>
  <w:style w:type="character" w:customStyle="1" w:styleId="WW8Num24z0">
    <w:name w:val="WW8Num24z0"/>
    <w:rsid w:val="00EF5E10"/>
    <w:rPr>
      <w:rFonts w:ascii="Symbol" w:hAnsi="Symbol"/>
    </w:rPr>
  </w:style>
  <w:style w:type="character" w:customStyle="1" w:styleId="WW8Num24z1">
    <w:name w:val="WW8Num24z1"/>
    <w:rsid w:val="00EF5E10"/>
    <w:rPr>
      <w:rFonts w:ascii="Courier New" w:hAnsi="Courier New"/>
    </w:rPr>
  </w:style>
  <w:style w:type="character" w:customStyle="1" w:styleId="WW8Num24z2">
    <w:name w:val="WW8Num24z2"/>
    <w:rsid w:val="00EF5E10"/>
    <w:rPr>
      <w:rFonts w:ascii="Wingdings" w:hAnsi="Wingdings"/>
    </w:rPr>
  </w:style>
  <w:style w:type="character" w:customStyle="1" w:styleId="WW8NumSt1z0">
    <w:name w:val="WW8NumSt1z0"/>
    <w:rsid w:val="00EF5E10"/>
    <w:rPr>
      <w:rFonts w:ascii="Symbol" w:hAnsi="Symbol"/>
      <w:color w:val="000000"/>
    </w:rPr>
  </w:style>
  <w:style w:type="character" w:customStyle="1" w:styleId="WW8NumSt3z0">
    <w:name w:val="WW8NumSt3z0"/>
    <w:rsid w:val="00EF5E10"/>
    <w:rPr>
      <w:rFonts w:ascii="Symbol" w:hAnsi="Symbol"/>
    </w:rPr>
  </w:style>
  <w:style w:type="character" w:customStyle="1" w:styleId="WW8NumSt4z0">
    <w:name w:val="WW8NumSt4z0"/>
    <w:rsid w:val="00EF5E10"/>
    <w:rPr>
      <w:rFonts w:ascii="Symbol" w:hAnsi="Symbol"/>
    </w:rPr>
  </w:style>
  <w:style w:type="character" w:customStyle="1" w:styleId="WW8NumSt5z0">
    <w:name w:val="WW8NumSt5z0"/>
    <w:rsid w:val="00EF5E10"/>
    <w:rPr>
      <w:rFonts w:ascii="Symbol" w:hAnsi="Symbol"/>
    </w:rPr>
  </w:style>
  <w:style w:type="character" w:customStyle="1" w:styleId="WW8NumSt7z0">
    <w:name w:val="WW8NumSt7z0"/>
    <w:rsid w:val="00EF5E10"/>
    <w:rPr>
      <w:rFonts w:ascii="Symbol" w:hAnsi="Symbol"/>
      <w:sz w:val="28"/>
    </w:rPr>
  </w:style>
  <w:style w:type="character" w:customStyle="1" w:styleId="WW8NumSt8z0">
    <w:name w:val="WW8NumSt8z0"/>
    <w:rsid w:val="00EF5E10"/>
    <w:rPr>
      <w:rFonts w:ascii="Symbol" w:hAnsi="Symbol"/>
    </w:rPr>
  </w:style>
  <w:style w:type="character" w:customStyle="1" w:styleId="WW8NumSt20z0">
    <w:name w:val="WW8NumSt20z0"/>
    <w:rsid w:val="00EF5E10"/>
    <w:rPr>
      <w:rFonts w:ascii="Symbol" w:hAnsi="Symbol" w:cs="Times New Roman"/>
    </w:rPr>
  </w:style>
  <w:style w:type="character" w:customStyle="1" w:styleId="WW8NumSt20z1">
    <w:name w:val="WW8NumSt20z1"/>
    <w:rsid w:val="00EF5E10"/>
    <w:rPr>
      <w:rFonts w:ascii="Courier New" w:hAnsi="Courier New"/>
    </w:rPr>
  </w:style>
  <w:style w:type="character" w:customStyle="1" w:styleId="WW8NumSt20z2">
    <w:name w:val="WW8NumSt20z2"/>
    <w:rsid w:val="00EF5E10"/>
    <w:rPr>
      <w:rFonts w:ascii="Wingdings" w:hAnsi="Wingdings"/>
    </w:rPr>
  </w:style>
  <w:style w:type="character" w:customStyle="1" w:styleId="WW8NumSt20z3">
    <w:name w:val="WW8NumSt20z3"/>
    <w:rsid w:val="00EF5E10"/>
    <w:rPr>
      <w:rFonts w:ascii="Symbol" w:hAnsi="Symbol"/>
    </w:rPr>
  </w:style>
  <w:style w:type="character" w:customStyle="1" w:styleId="WW8NumSt21z0">
    <w:name w:val="WW8NumSt21z0"/>
    <w:rsid w:val="00EF5E10"/>
    <w:rPr>
      <w:rFonts w:ascii="Symbol" w:hAnsi="Symbol" w:cs="Times New Roman"/>
    </w:rPr>
  </w:style>
  <w:style w:type="character" w:customStyle="1" w:styleId="WW8NumSt21z1">
    <w:name w:val="WW8NumSt21z1"/>
    <w:rsid w:val="00EF5E10"/>
    <w:rPr>
      <w:rFonts w:ascii="Courier New" w:hAnsi="Courier New" w:cs="Courier New"/>
    </w:rPr>
  </w:style>
  <w:style w:type="character" w:customStyle="1" w:styleId="WW8NumSt21z2">
    <w:name w:val="WW8NumSt21z2"/>
    <w:rsid w:val="00EF5E10"/>
    <w:rPr>
      <w:rFonts w:ascii="Wingdings" w:hAnsi="Wingdings" w:cs="Times New Roman"/>
    </w:rPr>
  </w:style>
  <w:style w:type="character" w:customStyle="1" w:styleId="WW8NumSt30z0">
    <w:name w:val="WW8NumSt30z0"/>
    <w:rsid w:val="00EF5E10"/>
    <w:rPr>
      <w:rFonts w:ascii="Times New Roman" w:hAnsi="Times New Roman"/>
      <w:b w:val="0"/>
      <w:i w:val="0"/>
      <w:sz w:val="28"/>
      <w:u w:val="none"/>
    </w:rPr>
  </w:style>
  <w:style w:type="character" w:customStyle="1" w:styleId="WW8NumSt31z0">
    <w:name w:val="WW8NumSt31z0"/>
    <w:rsid w:val="00EF5E10"/>
    <w:rPr>
      <w:rFonts w:ascii="Symbol" w:hAnsi="Symbol"/>
    </w:rPr>
  </w:style>
  <w:style w:type="character" w:customStyle="1" w:styleId="WW8NumSt33z0">
    <w:name w:val="WW8NumSt33z0"/>
    <w:rsid w:val="00EF5E10"/>
    <w:rPr>
      <w:rFonts w:ascii="Symbol" w:hAnsi="Symbol"/>
    </w:rPr>
  </w:style>
  <w:style w:type="character" w:styleId="PageNumber">
    <w:name w:val="page number"/>
    <w:basedOn w:val="DefaultParagraphFont"/>
    <w:rsid w:val="00EF5E10"/>
  </w:style>
  <w:style w:type="paragraph" w:customStyle="1" w:styleId="Heading">
    <w:name w:val="Heading"/>
    <w:basedOn w:val="Normal"/>
    <w:next w:val="BodyText"/>
    <w:rsid w:val="00EF5E10"/>
    <w:pPr>
      <w:keepNext/>
      <w:suppressAutoHyphens/>
      <w:overflowPunct w:val="0"/>
      <w:autoSpaceDE w:val="0"/>
      <w:spacing w:before="240" w:after="120" w:line="240" w:lineRule="auto"/>
      <w:textAlignment w:val="baseline"/>
    </w:pPr>
    <w:rPr>
      <w:rFonts w:ascii="Arial" w:eastAsia="Lucida Sans Unicode" w:hAnsi="Arial" w:cs="Tahoma"/>
      <w:sz w:val="28"/>
      <w:szCs w:val="28"/>
      <w:lang w:eastAsia="ar-SA"/>
    </w:rPr>
  </w:style>
  <w:style w:type="paragraph" w:styleId="BodyText">
    <w:name w:val="Body Text"/>
    <w:basedOn w:val="Normal"/>
    <w:link w:val="BodyTextChar"/>
    <w:rsid w:val="00EF5E10"/>
    <w:pPr>
      <w:pBdr>
        <w:top w:val="double" w:sz="16" w:space="1" w:color="000000"/>
        <w:left w:val="double" w:sz="16" w:space="1" w:color="000000"/>
        <w:bottom w:val="double" w:sz="16" w:space="1" w:color="000000"/>
        <w:right w:val="double" w:sz="16" w:space="1" w:color="000000"/>
      </w:pBdr>
      <w:suppressAutoHyphens/>
      <w:overflowPunct w:val="0"/>
      <w:autoSpaceDE w:val="0"/>
      <w:spacing w:after="0" w:line="240" w:lineRule="auto"/>
      <w:jc w:val="both"/>
      <w:textAlignment w:val="baseline"/>
    </w:pPr>
    <w:rPr>
      <w:rFonts w:ascii="Times New Roman" w:eastAsia="Times New Roman" w:hAnsi="Times New Roman" w:cs="Times New Roman"/>
      <w:b/>
      <w:sz w:val="96"/>
      <w:szCs w:val="20"/>
      <w:lang w:eastAsia="ar-SA"/>
    </w:rPr>
  </w:style>
  <w:style w:type="character" w:customStyle="1" w:styleId="BodyTextChar">
    <w:name w:val="Body Text Char"/>
    <w:basedOn w:val="DefaultParagraphFont"/>
    <w:link w:val="BodyText"/>
    <w:rsid w:val="00EF5E10"/>
    <w:rPr>
      <w:rFonts w:ascii="Times New Roman" w:eastAsia="Times New Roman" w:hAnsi="Times New Roman" w:cs="Times New Roman"/>
      <w:b/>
      <w:sz w:val="96"/>
      <w:szCs w:val="20"/>
      <w:lang w:eastAsia="ar-SA"/>
    </w:rPr>
  </w:style>
  <w:style w:type="paragraph" w:styleId="List">
    <w:name w:val="List"/>
    <w:basedOn w:val="BodyText"/>
    <w:rsid w:val="00EF5E10"/>
    <w:rPr>
      <w:rFonts w:cs="Tahoma"/>
    </w:rPr>
  </w:style>
  <w:style w:type="paragraph" w:customStyle="1" w:styleId="Index">
    <w:name w:val="Index"/>
    <w:basedOn w:val="Normal"/>
    <w:rsid w:val="00EF5E10"/>
    <w:pPr>
      <w:suppressLineNumbers/>
      <w:suppressAutoHyphens/>
      <w:overflowPunct w:val="0"/>
      <w:autoSpaceDE w:val="0"/>
      <w:spacing w:after="0" w:line="240" w:lineRule="auto"/>
      <w:textAlignment w:val="baseline"/>
    </w:pPr>
    <w:rPr>
      <w:rFonts w:ascii="Times New Roman" w:eastAsia="Times New Roman" w:hAnsi="Times New Roman" w:cs="Tahoma"/>
      <w:sz w:val="28"/>
      <w:szCs w:val="20"/>
      <w:lang w:eastAsia="ar-SA"/>
    </w:rPr>
  </w:style>
  <w:style w:type="paragraph" w:styleId="BodyText2">
    <w:name w:val="Body Text 2"/>
    <w:basedOn w:val="Normal"/>
    <w:link w:val="BodyText2Char"/>
    <w:rsid w:val="00EF5E10"/>
    <w:pPr>
      <w:suppressAutoHyphens/>
      <w:overflowPunct w:val="0"/>
      <w:autoSpaceDE w:val="0"/>
      <w:spacing w:after="0" w:line="240" w:lineRule="auto"/>
      <w:ind w:left="5954" w:hanging="5954"/>
      <w:jc w:val="both"/>
      <w:textAlignment w:val="baseline"/>
    </w:pPr>
    <w:rPr>
      <w:rFonts w:ascii="Times New Roman" w:eastAsia="Times New Roman" w:hAnsi="Times New Roman" w:cs="Times New Roman"/>
      <w:sz w:val="28"/>
      <w:szCs w:val="20"/>
      <w:lang w:eastAsia="ar-SA"/>
    </w:rPr>
  </w:style>
  <w:style w:type="character" w:customStyle="1" w:styleId="BodyText2Char">
    <w:name w:val="Body Text 2 Char"/>
    <w:basedOn w:val="DefaultParagraphFont"/>
    <w:link w:val="BodyText2"/>
    <w:rsid w:val="00EF5E10"/>
    <w:rPr>
      <w:rFonts w:ascii="Times New Roman" w:eastAsia="Times New Roman" w:hAnsi="Times New Roman" w:cs="Times New Roman"/>
      <w:sz w:val="28"/>
      <w:szCs w:val="20"/>
      <w:lang w:eastAsia="ar-SA"/>
    </w:rPr>
  </w:style>
  <w:style w:type="paragraph" w:customStyle="1" w:styleId="WW-BodyText2">
    <w:name w:val="WW-Body Text 2"/>
    <w:basedOn w:val="Normal"/>
    <w:rsid w:val="00EF5E10"/>
    <w:pPr>
      <w:suppressAutoHyphens/>
      <w:overflowPunct w:val="0"/>
      <w:autoSpaceDE w:val="0"/>
      <w:spacing w:after="0" w:line="240" w:lineRule="auto"/>
      <w:jc w:val="both"/>
      <w:textAlignment w:val="baseline"/>
    </w:pPr>
    <w:rPr>
      <w:rFonts w:ascii="Times New Roman" w:eastAsia="Times New Roman" w:hAnsi="Times New Roman" w:cs="Times New Roman"/>
      <w:sz w:val="28"/>
      <w:szCs w:val="20"/>
      <w:lang w:eastAsia="ar-SA"/>
    </w:rPr>
  </w:style>
  <w:style w:type="paragraph" w:customStyle="1" w:styleId="WW-BodyText21">
    <w:name w:val="WW-Body Text 21"/>
    <w:basedOn w:val="Normal"/>
    <w:rsid w:val="00EF5E10"/>
    <w:pPr>
      <w:suppressAutoHyphens/>
      <w:overflowPunct w:val="0"/>
      <w:autoSpaceDE w:val="0"/>
      <w:spacing w:after="0" w:line="240" w:lineRule="auto"/>
      <w:ind w:left="283" w:firstLine="1"/>
      <w:jc w:val="both"/>
      <w:textAlignment w:val="baseline"/>
    </w:pPr>
    <w:rPr>
      <w:rFonts w:ascii="Times New Roman" w:eastAsia="Times New Roman" w:hAnsi="Times New Roman" w:cs="Times New Roman"/>
      <w:sz w:val="28"/>
      <w:szCs w:val="20"/>
      <w:lang w:eastAsia="ar-SA"/>
    </w:rPr>
  </w:style>
  <w:style w:type="paragraph" w:styleId="BodyText3">
    <w:name w:val="Body Text 3"/>
    <w:basedOn w:val="Normal"/>
    <w:link w:val="BodyText3Char"/>
    <w:rsid w:val="00EF5E10"/>
    <w:pPr>
      <w:suppressAutoHyphens/>
      <w:overflowPunct w:val="0"/>
      <w:autoSpaceDE w:val="0"/>
      <w:spacing w:after="0" w:line="240" w:lineRule="auto"/>
      <w:jc w:val="center"/>
      <w:textAlignment w:val="baseline"/>
    </w:pPr>
    <w:rPr>
      <w:rFonts w:ascii="Times New Roman" w:eastAsia="Times New Roman" w:hAnsi="Times New Roman" w:cs="Times New Roman"/>
      <w:b/>
      <w:sz w:val="40"/>
      <w:szCs w:val="20"/>
      <w:lang w:eastAsia="ar-SA"/>
    </w:rPr>
  </w:style>
  <w:style w:type="character" w:customStyle="1" w:styleId="BodyText3Char">
    <w:name w:val="Body Text 3 Char"/>
    <w:basedOn w:val="DefaultParagraphFont"/>
    <w:link w:val="BodyText3"/>
    <w:rsid w:val="00EF5E10"/>
    <w:rPr>
      <w:rFonts w:ascii="Times New Roman" w:eastAsia="Times New Roman" w:hAnsi="Times New Roman" w:cs="Times New Roman"/>
      <w:b/>
      <w:sz w:val="40"/>
      <w:szCs w:val="20"/>
      <w:lang w:eastAsia="ar-SA"/>
    </w:rPr>
  </w:style>
  <w:style w:type="paragraph" w:customStyle="1" w:styleId="WW-BodyText212">
    <w:name w:val="WW-Body Text 212"/>
    <w:basedOn w:val="Normal"/>
    <w:rsid w:val="00EF5E10"/>
    <w:pPr>
      <w:suppressAutoHyphens/>
      <w:overflowPunct w:val="0"/>
      <w:autoSpaceDE w:val="0"/>
      <w:spacing w:after="0" w:line="240" w:lineRule="auto"/>
      <w:ind w:left="720"/>
      <w:jc w:val="both"/>
      <w:textAlignment w:val="baseline"/>
    </w:pPr>
    <w:rPr>
      <w:rFonts w:ascii="Times New Roman" w:eastAsia="Times New Roman" w:hAnsi="Times New Roman" w:cs="Times New Roman"/>
      <w:sz w:val="28"/>
      <w:szCs w:val="20"/>
      <w:lang w:eastAsia="ar-SA"/>
    </w:rPr>
  </w:style>
  <w:style w:type="paragraph" w:customStyle="1" w:styleId="WW-BodyText2123">
    <w:name w:val="WW-Body Text 2123"/>
    <w:basedOn w:val="Normal"/>
    <w:rsid w:val="00EF5E10"/>
    <w:pPr>
      <w:widowControl w:val="0"/>
      <w:suppressAutoHyphens/>
      <w:overflowPunct w:val="0"/>
      <w:autoSpaceDE w:val="0"/>
      <w:spacing w:after="0" w:line="240" w:lineRule="auto"/>
      <w:jc w:val="both"/>
      <w:textAlignment w:val="baseline"/>
    </w:pPr>
    <w:rPr>
      <w:rFonts w:ascii="Times New Roman" w:eastAsia="Times New Roman" w:hAnsi="Times New Roman" w:cs="Times New Roman"/>
      <w:color w:val="FF00FF"/>
      <w:sz w:val="28"/>
      <w:szCs w:val="20"/>
      <w:lang w:eastAsia="ar-SA"/>
    </w:rPr>
  </w:style>
  <w:style w:type="paragraph" w:styleId="BodyTextIndent">
    <w:name w:val="Body Text Indent"/>
    <w:basedOn w:val="Normal"/>
    <w:link w:val="BodyTextIndentChar"/>
    <w:rsid w:val="00EF5E10"/>
    <w:pPr>
      <w:widowControl w:val="0"/>
      <w:suppressAutoHyphens/>
      <w:autoSpaceDE w:val="0"/>
      <w:spacing w:after="0" w:line="240" w:lineRule="auto"/>
      <w:jc w:val="both"/>
    </w:pPr>
    <w:rPr>
      <w:rFonts w:ascii="Times New Roman" w:eastAsia="Times New Roman" w:hAnsi="Times New Roman" w:cs="Times New Roman"/>
      <w:color w:val="0000FF"/>
      <w:sz w:val="28"/>
      <w:szCs w:val="28"/>
      <w:lang w:eastAsia="ar-SA"/>
    </w:rPr>
  </w:style>
  <w:style w:type="character" w:customStyle="1" w:styleId="BodyTextIndentChar">
    <w:name w:val="Body Text Indent Char"/>
    <w:basedOn w:val="DefaultParagraphFont"/>
    <w:link w:val="BodyTextIndent"/>
    <w:rsid w:val="00EF5E10"/>
    <w:rPr>
      <w:rFonts w:ascii="Times New Roman" w:eastAsia="Times New Roman" w:hAnsi="Times New Roman" w:cs="Times New Roman"/>
      <w:color w:val="0000FF"/>
      <w:sz w:val="28"/>
      <w:szCs w:val="28"/>
      <w:lang w:eastAsia="ar-SA"/>
    </w:rPr>
  </w:style>
  <w:style w:type="paragraph" w:styleId="BodyTextIndent2">
    <w:name w:val="Body Text Indent 2"/>
    <w:basedOn w:val="Normal"/>
    <w:link w:val="BodyTextIndent2Char"/>
    <w:rsid w:val="00EF5E10"/>
    <w:pPr>
      <w:suppressAutoHyphens/>
      <w:overflowPunct w:val="0"/>
      <w:autoSpaceDE w:val="0"/>
      <w:spacing w:after="0" w:line="240" w:lineRule="auto"/>
      <w:ind w:left="1080"/>
      <w:jc w:val="both"/>
      <w:textAlignment w:val="baseline"/>
    </w:pPr>
    <w:rPr>
      <w:rFonts w:ascii="Times New Roman" w:eastAsia="Times New Roman" w:hAnsi="Times New Roman" w:cs="Times New Roman"/>
      <w:i/>
      <w:iCs/>
      <w:sz w:val="24"/>
      <w:szCs w:val="20"/>
      <w:lang w:eastAsia="ar-SA"/>
    </w:rPr>
  </w:style>
  <w:style w:type="character" w:customStyle="1" w:styleId="BodyTextIndent2Char">
    <w:name w:val="Body Text Indent 2 Char"/>
    <w:basedOn w:val="DefaultParagraphFont"/>
    <w:link w:val="BodyTextIndent2"/>
    <w:rsid w:val="00EF5E10"/>
    <w:rPr>
      <w:rFonts w:ascii="Times New Roman" w:eastAsia="Times New Roman" w:hAnsi="Times New Roman" w:cs="Times New Roman"/>
      <w:i/>
      <w:iCs/>
      <w:sz w:val="24"/>
      <w:szCs w:val="20"/>
      <w:lang w:eastAsia="ar-SA"/>
    </w:rPr>
  </w:style>
  <w:style w:type="paragraph" w:styleId="BodyTextIndent3">
    <w:name w:val="Body Text Indent 3"/>
    <w:basedOn w:val="Normal"/>
    <w:link w:val="BodyTextIndent3Char"/>
    <w:rsid w:val="00EF5E10"/>
    <w:pPr>
      <w:widowControl w:val="0"/>
      <w:suppressAutoHyphens/>
      <w:autoSpaceDE w:val="0"/>
      <w:spacing w:after="0" w:line="240" w:lineRule="auto"/>
      <w:ind w:left="720"/>
      <w:jc w:val="both"/>
    </w:pPr>
    <w:rPr>
      <w:rFonts w:ascii="Times New Roman" w:eastAsia="Times New Roman" w:hAnsi="Times New Roman" w:cs="Times New Roman"/>
      <w:color w:val="0000FF"/>
      <w:sz w:val="28"/>
      <w:szCs w:val="28"/>
      <w:lang w:eastAsia="ar-SA"/>
    </w:rPr>
  </w:style>
  <w:style w:type="character" w:customStyle="1" w:styleId="BodyTextIndent3Char">
    <w:name w:val="Body Text Indent 3 Char"/>
    <w:basedOn w:val="DefaultParagraphFont"/>
    <w:link w:val="BodyTextIndent3"/>
    <w:rsid w:val="00EF5E10"/>
    <w:rPr>
      <w:rFonts w:ascii="Times New Roman" w:eastAsia="Times New Roman" w:hAnsi="Times New Roman" w:cs="Times New Roman"/>
      <w:color w:val="0000FF"/>
      <w:sz w:val="28"/>
      <w:szCs w:val="28"/>
      <w:lang w:eastAsia="ar-SA"/>
    </w:rPr>
  </w:style>
  <w:style w:type="paragraph" w:customStyle="1" w:styleId="TableContents">
    <w:name w:val="Table Contents"/>
    <w:basedOn w:val="Normal"/>
    <w:rsid w:val="00EF5E10"/>
    <w:pPr>
      <w:suppressLineNumbers/>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paragraph" w:customStyle="1" w:styleId="TableHeading">
    <w:name w:val="Table Heading"/>
    <w:basedOn w:val="TableContents"/>
    <w:rsid w:val="00EF5E10"/>
    <w:pPr>
      <w:jc w:val="center"/>
    </w:pPr>
    <w:rPr>
      <w:b/>
      <w:bCs/>
    </w:rPr>
  </w:style>
  <w:style w:type="paragraph" w:customStyle="1" w:styleId="Framecontents">
    <w:name w:val="Frame contents"/>
    <w:basedOn w:val="BodyText"/>
    <w:rsid w:val="00EF5E10"/>
  </w:style>
  <w:style w:type="paragraph" w:customStyle="1" w:styleId="Style1">
    <w:name w:val="Style1"/>
    <w:basedOn w:val="Normal"/>
    <w:rsid w:val="00EF5E10"/>
    <w:pPr>
      <w:suppressAutoHyphens/>
      <w:overflowPunct w:val="0"/>
      <w:autoSpaceDE w:val="0"/>
      <w:spacing w:after="0" w:line="240" w:lineRule="auto"/>
      <w:jc w:val="both"/>
      <w:textAlignment w:val="baseline"/>
    </w:pPr>
    <w:rPr>
      <w:rFonts w:ascii="Arial" w:eastAsia="Times New Roman" w:hAnsi="Arial" w:cs="Arial"/>
      <w:bCs/>
      <w:caps/>
      <w:color w:val="000000"/>
      <w:sz w:val="24"/>
      <w:szCs w:val="20"/>
      <w:lang w:eastAsia="ar-SA"/>
    </w:rPr>
  </w:style>
  <w:style w:type="paragraph" w:styleId="BalloonText">
    <w:name w:val="Balloon Text"/>
    <w:basedOn w:val="Normal"/>
    <w:link w:val="BalloonTextChar"/>
    <w:rsid w:val="00EF5E10"/>
    <w:pPr>
      <w:suppressAutoHyphens/>
      <w:overflowPunct w:val="0"/>
      <w:autoSpaceDE w:val="0"/>
      <w:spacing w:after="0" w:line="240" w:lineRule="auto"/>
      <w:textAlignment w:val="baseline"/>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EF5E10"/>
    <w:rPr>
      <w:rFonts w:ascii="Segoe UI" w:eastAsia="Times New Roman" w:hAnsi="Segoe UI" w:cs="Segoe UI"/>
      <w:sz w:val="18"/>
      <w:szCs w:val="18"/>
      <w:lang w:eastAsia="ar-SA"/>
    </w:rPr>
  </w:style>
  <w:style w:type="paragraph" w:customStyle="1" w:styleId="1bodycopy">
    <w:name w:val="1 body copy"/>
    <w:basedOn w:val="Normal"/>
    <w:link w:val="1bodycopyChar"/>
    <w:qFormat/>
    <w:rsid w:val="00F06CCF"/>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qFormat/>
    <w:rsid w:val="00F06CCF"/>
    <w:pPr>
      <w:numPr>
        <w:numId w:val="1"/>
      </w:numPr>
      <w:tabs>
        <w:tab w:val="num" w:pos="360"/>
        <w:tab w:val="num" w:pos="432"/>
      </w:tabs>
      <w:ind w:left="0" w:firstLine="0"/>
    </w:pPr>
    <w:rPr>
      <w:rFonts w:cs="Arial"/>
      <w:szCs w:val="20"/>
    </w:rPr>
  </w:style>
  <w:style w:type="paragraph" w:customStyle="1" w:styleId="2Subheadblue">
    <w:name w:val="2 Subhead blue"/>
    <w:next w:val="1bodycopy"/>
    <w:qFormat/>
    <w:rsid w:val="00F06CCF"/>
    <w:pPr>
      <w:spacing w:before="360" w:after="120"/>
    </w:pPr>
    <w:rPr>
      <w:rFonts w:ascii="Arial" w:eastAsia="MS Mincho" w:hAnsi="Arial" w:cs="Arial"/>
      <w:b/>
      <w:color w:val="12263F"/>
      <w:sz w:val="32"/>
      <w:szCs w:val="32"/>
      <w:lang w:val="en-US"/>
    </w:rPr>
  </w:style>
  <w:style w:type="character" w:customStyle="1" w:styleId="1bodycopyChar">
    <w:name w:val="1 body copy Char"/>
    <w:link w:val="1bodycopy"/>
    <w:rsid w:val="00F06CCF"/>
    <w:rPr>
      <w:rFonts w:ascii="Arial" w:eastAsia="MS Mincho" w:hAnsi="Arial" w:cs="Times New Roman"/>
      <w:szCs w:val="24"/>
      <w:lang w:val="en-US"/>
    </w:rPr>
  </w:style>
  <w:style w:type="table" w:customStyle="1" w:styleId="TableGrid0">
    <w:name w:val="TableGrid"/>
    <w:rsid w:val="00064703"/>
    <w:pPr>
      <w:spacing w:after="0" w:line="240" w:lineRule="auto"/>
    </w:pPr>
    <w:rPr>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043">
      <w:bodyDiv w:val="1"/>
      <w:marLeft w:val="0"/>
      <w:marRight w:val="0"/>
      <w:marTop w:val="0"/>
      <w:marBottom w:val="0"/>
      <w:divBdr>
        <w:top w:val="none" w:sz="0" w:space="0" w:color="auto"/>
        <w:left w:val="none" w:sz="0" w:space="0" w:color="auto"/>
        <w:bottom w:val="none" w:sz="0" w:space="0" w:color="auto"/>
        <w:right w:val="none" w:sz="0" w:space="0" w:color="auto"/>
      </w:divBdr>
    </w:div>
    <w:div w:id="1009019274">
      <w:bodyDiv w:val="1"/>
      <w:marLeft w:val="0"/>
      <w:marRight w:val="0"/>
      <w:marTop w:val="0"/>
      <w:marBottom w:val="0"/>
      <w:divBdr>
        <w:top w:val="none" w:sz="0" w:space="0" w:color="auto"/>
        <w:left w:val="none" w:sz="0" w:space="0" w:color="auto"/>
        <w:bottom w:val="none" w:sz="0" w:space="0" w:color="auto"/>
        <w:right w:val="none" w:sz="0" w:space="0" w:color="auto"/>
      </w:divBdr>
    </w:div>
    <w:div w:id="1389766361">
      <w:bodyDiv w:val="1"/>
      <w:marLeft w:val="0"/>
      <w:marRight w:val="0"/>
      <w:marTop w:val="0"/>
      <w:marBottom w:val="0"/>
      <w:divBdr>
        <w:top w:val="none" w:sz="0" w:space="0" w:color="auto"/>
        <w:left w:val="none" w:sz="0" w:space="0" w:color="auto"/>
        <w:bottom w:val="none" w:sz="0" w:space="0" w:color="auto"/>
        <w:right w:val="none" w:sz="0" w:space="0" w:color="auto"/>
      </w:divBdr>
    </w:div>
    <w:div w:id="1402018886">
      <w:bodyDiv w:val="1"/>
      <w:marLeft w:val="0"/>
      <w:marRight w:val="0"/>
      <w:marTop w:val="0"/>
      <w:marBottom w:val="0"/>
      <w:divBdr>
        <w:top w:val="none" w:sz="0" w:space="0" w:color="auto"/>
        <w:left w:val="none" w:sz="0" w:space="0" w:color="auto"/>
        <w:bottom w:val="none" w:sz="0" w:space="0" w:color="auto"/>
        <w:right w:val="none" w:sz="0" w:space="0" w:color="auto"/>
      </w:divBdr>
    </w:div>
    <w:div w:id="1849908801">
      <w:bodyDiv w:val="1"/>
      <w:marLeft w:val="0"/>
      <w:marRight w:val="0"/>
      <w:marTop w:val="0"/>
      <w:marBottom w:val="0"/>
      <w:divBdr>
        <w:top w:val="none" w:sz="0" w:space="0" w:color="auto"/>
        <w:left w:val="none" w:sz="0" w:space="0" w:color="auto"/>
        <w:bottom w:val="none" w:sz="0" w:space="0" w:color="auto"/>
        <w:right w:val="none" w:sz="0" w:space="0" w:color="auto"/>
      </w:divBdr>
      <w:divsChild>
        <w:div w:id="2041346980">
          <w:marLeft w:val="0"/>
          <w:marRight w:val="0"/>
          <w:marTop w:val="0"/>
          <w:marBottom w:val="0"/>
          <w:divBdr>
            <w:top w:val="none" w:sz="0" w:space="0" w:color="auto"/>
            <w:left w:val="none" w:sz="0" w:space="0" w:color="auto"/>
            <w:bottom w:val="none" w:sz="0" w:space="0" w:color="auto"/>
            <w:right w:val="none" w:sz="0" w:space="0" w:color="auto"/>
          </w:divBdr>
        </w:div>
        <w:div w:id="1778716605">
          <w:marLeft w:val="0"/>
          <w:marRight w:val="0"/>
          <w:marTop w:val="0"/>
          <w:marBottom w:val="0"/>
          <w:divBdr>
            <w:top w:val="none" w:sz="0" w:space="0" w:color="auto"/>
            <w:left w:val="none" w:sz="0" w:space="0" w:color="auto"/>
            <w:bottom w:val="none" w:sz="0" w:space="0" w:color="auto"/>
            <w:right w:val="none" w:sz="0" w:space="0" w:color="auto"/>
          </w:divBdr>
        </w:div>
        <w:div w:id="1279683072">
          <w:marLeft w:val="0"/>
          <w:marRight w:val="0"/>
          <w:marTop w:val="0"/>
          <w:marBottom w:val="0"/>
          <w:divBdr>
            <w:top w:val="none" w:sz="0" w:space="0" w:color="auto"/>
            <w:left w:val="none" w:sz="0" w:space="0" w:color="auto"/>
            <w:bottom w:val="none" w:sz="0" w:space="0" w:color="auto"/>
            <w:right w:val="none" w:sz="0" w:space="0" w:color="auto"/>
          </w:divBdr>
        </w:div>
        <w:div w:id="1683315059">
          <w:marLeft w:val="0"/>
          <w:marRight w:val="0"/>
          <w:marTop w:val="0"/>
          <w:marBottom w:val="0"/>
          <w:divBdr>
            <w:top w:val="none" w:sz="0" w:space="0" w:color="auto"/>
            <w:left w:val="none" w:sz="0" w:space="0" w:color="auto"/>
            <w:bottom w:val="none" w:sz="0" w:space="0" w:color="auto"/>
            <w:right w:val="none" w:sz="0" w:space="0" w:color="auto"/>
          </w:divBdr>
        </w:div>
        <w:div w:id="1088428096">
          <w:marLeft w:val="0"/>
          <w:marRight w:val="0"/>
          <w:marTop w:val="0"/>
          <w:marBottom w:val="0"/>
          <w:divBdr>
            <w:top w:val="none" w:sz="0" w:space="0" w:color="auto"/>
            <w:left w:val="none" w:sz="0" w:space="0" w:color="auto"/>
            <w:bottom w:val="none" w:sz="0" w:space="0" w:color="auto"/>
            <w:right w:val="none" w:sz="0" w:space="0" w:color="auto"/>
          </w:divBdr>
        </w:div>
      </w:divsChild>
    </w:div>
    <w:div w:id="19564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iew">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CF13-C689-4B56-894C-269C92BF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Staff HANDBOOK &amp; CODE OF CONDUCT</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 &amp; CODE OF CONDUCT</dc:title>
  <dc:subject>Full Governing Board</dc:subject>
  <dc:creator>J Murphy</dc:creator>
  <cp:keywords/>
  <dc:description/>
  <cp:lastModifiedBy>L Nolan</cp:lastModifiedBy>
  <cp:revision>11</cp:revision>
  <cp:lastPrinted>2023-12-11T09:44:00Z</cp:lastPrinted>
  <dcterms:created xsi:type="dcterms:W3CDTF">2024-09-02T09:24:00Z</dcterms:created>
  <dcterms:modified xsi:type="dcterms:W3CDTF">2024-09-17T13:48:00Z</dcterms:modified>
</cp:coreProperties>
</file>